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2E76" w14:textId="4B42AF02" w:rsidR="000F7122" w:rsidRDefault="0034293C" w:rsidP="0034293C">
      <w:pPr>
        <w:pStyle w:val="Date"/>
        <w:spacing w:before="0"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HBNA MANAGEMENT COMMITTEE NOMINATION FORM</w:t>
      </w:r>
    </w:p>
    <w:p w14:paraId="45A306C7" w14:textId="77777777" w:rsidR="0034293C" w:rsidRDefault="0034293C" w:rsidP="006A0C5E">
      <w:pPr>
        <w:pStyle w:val="Salutation"/>
        <w:spacing w:after="0" w:line="240" w:lineRule="auto"/>
      </w:pPr>
    </w:p>
    <w:p w14:paraId="1D0C12B2" w14:textId="40E46CF7" w:rsidR="007E082B" w:rsidRDefault="007E082B" w:rsidP="006A0C5E">
      <w:pPr>
        <w:spacing w:after="0" w:line="240" w:lineRule="auto"/>
        <w:rPr>
          <w:b/>
          <w:bCs/>
        </w:rPr>
      </w:pPr>
      <w:r>
        <w:rPr>
          <w:b/>
          <w:bCs/>
        </w:rPr>
        <w:t>ROLE BEING APPLIED FOR:</w:t>
      </w:r>
    </w:p>
    <w:p w14:paraId="2E562761" w14:textId="77777777" w:rsidR="00765A94" w:rsidRDefault="00765A94" w:rsidP="00765A94">
      <w:pPr>
        <w:spacing w:after="0" w:line="240" w:lineRule="auto"/>
        <w:jc w:val="both"/>
        <w:rPr>
          <w:szCs w:val="24"/>
        </w:rPr>
      </w:pPr>
    </w:p>
    <w:p w14:paraId="3A318DB4" w14:textId="66CF073D" w:rsidR="00765A94" w:rsidRDefault="00765A94" w:rsidP="00765A94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id w:val="-36829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>
        <w:rPr>
          <w:szCs w:val="24"/>
        </w:rPr>
        <w:t>President (</w:t>
      </w:r>
      <w:r w:rsidR="00981856">
        <w:rPr>
          <w:szCs w:val="24"/>
        </w:rPr>
        <w:t>renewal in odd years)</w:t>
      </w:r>
    </w:p>
    <w:p w14:paraId="37FB92D0" w14:textId="11DD805A" w:rsidR="00981856" w:rsidRDefault="00981856" w:rsidP="00981856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id w:val="11973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>
        <w:rPr>
          <w:szCs w:val="24"/>
        </w:rPr>
        <w:t>Treasurer</w:t>
      </w:r>
      <w:r>
        <w:rPr>
          <w:szCs w:val="24"/>
        </w:rPr>
        <w:t xml:space="preserve"> (renewal in </w:t>
      </w:r>
      <w:r>
        <w:rPr>
          <w:szCs w:val="24"/>
        </w:rPr>
        <w:t>even</w:t>
      </w:r>
      <w:r>
        <w:rPr>
          <w:szCs w:val="24"/>
        </w:rPr>
        <w:t xml:space="preserve"> years)</w:t>
      </w:r>
    </w:p>
    <w:p w14:paraId="7AD9BF21" w14:textId="1AD6674C" w:rsidR="00981856" w:rsidRDefault="00981856" w:rsidP="00981856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id w:val="70614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="005F6C67">
        <w:rPr>
          <w:szCs w:val="24"/>
        </w:rPr>
        <w:t xml:space="preserve">2 x General Committee </w:t>
      </w:r>
      <w:r>
        <w:rPr>
          <w:szCs w:val="24"/>
        </w:rPr>
        <w:t>(renewal in odd years)</w:t>
      </w:r>
    </w:p>
    <w:p w14:paraId="182A8FD8" w14:textId="199F5A7F" w:rsidR="00981856" w:rsidRDefault="00981856" w:rsidP="00981856">
      <w:pPr>
        <w:spacing w:after="0" w:line="240" w:lineRule="auto"/>
        <w:jc w:val="both"/>
        <w:rPr>
          <w:szCs w:val="24"/>
        </w:rPr>
      </w:pPr>
      <w:sdt>
        <w:sdtPr>
          <w:rPr>
            <w:szCs w:val="24"/>
          </w:rPr>
          <w:id w:val="48736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</w:r>
      <w:r w:rsidR="005F6C67">
        <w:rPr>
          <w:szCs w:val="24"/>
        </w:rPr>
        <w:t>3 x General Committee</w:t>
      </w:r>
      <w:r>
        <w:rPr>
          <w:szCs w:val="24"/>
        </w:rPr>
        <w:t xml:space="preserve"> (renewal in </w:t>
      </w:r>
      <w:r w:rsidR="005F6C67">
        <w:rPr>
          <w:szCs w:val="24"/>
        </w:rPr>
        <w:t>even</w:t>
      </w:r>
      <w:r>
        <w:rPr>
          <w:szCs w:val="24"/>
        </w:rPr>
        <w:t xml:space="preserve"> years)</w:t>
      </w:r>
    </w:p>
    <w:p w14:paraId="7AAE4758" w14:textId="77777777" w:rsidR="007E082B" w:rsidRDefault="007E082B" w:rsidP="006A0C5E">
      <w:pPr>
        <w:spacing w:after="0" w:line="240" w:lineRule="auto"/>
        <w:rPr>
          <w:b/>
          <w:bCs/>
        </w:rPr>
      </w:pPr>
    </w:p>
    <w:p w14:paraId="20E16DE9" w14:textId="733606C2" w:rsidR="006A0C5E" w:rsidRPr="006A0C5E" w:rsidRDefault="006A0C5E" w:rsidP="006A0C5E">
      <w:pPr>
        <w:spacing w:after="0" w:line="240" w:lineRule="auto"/>
        <w:rPr>
          <w:b/>
          <w:bCs/>
        </w:rPr>
      </w:pPr>
      <w:r>
        <w:rPr>
          <w:b/>
          <w:bCs/>
        </w:rPr>
        <w:t>CANDIDATE INFORMATION</w:t>
      </w:r>
      <w:r w:rsidR="00DC51D3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2268"/>
        <w:gridCol w:w="992"/>
        <w:gridCol w:w="2409"/>
      </w:tblGrid>
      <w:tr w:rsidR="006A0C5E" w14:paraId="1A0FED25" w14:textId="77777777" w:rsidTr="00F9543B">
        <w:tc>
          <w:tcPr>
            <w:tcW w:w="2263" w:type="dxa"/>
            <w:shd w:val="clear" w:color="auto" w:fill="000000" w:themeFill="text1"/>
            <w:vAlign w:val="center"/>
          </w:tcPr>
          <w:p w14:paraId="1619C73F" w14:textId="64221AD2" w:rsidR="006A0C5E" w:rsidRPr="00F9543B" w:rsidRDefault="005C0C7E" w:rsidP="00520FBC">
            <w:pPr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FULL NAME:</w:t>
            </w:r>
          </w:p>
        </w:tc>
        <w:tc>
          <w:tcPr>
            <w:tcW w:w="7087" w:type="dxa"/>
            <w:gridSpan w:val="4"/>
          </w:tcPr>
          <w:p w14:paraId="75FD8623" w14:textId="77777777" w:rsidR="006A0C5E" w:rsidRDefault="006A0C5E" w:rsidP="006A0C5E">
            <w:pPr>
              <w:jc w:val="both"/>
              <w:rPr>
                <w:szCs w:val="24"/>
              </w:rPr>
            </w:pPr>
          </w:p>
        </w:tc>
      </w:tr>
      <w:tr w:rsidR="006A0C5E" w14:paraId="79B738BA" w14:textId="77777777" w:rsidTr="00F9543B">
        <w:tc>
          <w:tcPr>
            <w:tcW w:w="2263" w:type="dxa"/>
            <w:shd w:val="clear" w:color="auto" w:fill="000000" w:themeFill="text1"/>
            <w:vAlign w:val="center"/>
          </w:tcPr>
          <w:p w14:paraId="700964CD" w14:textId="5646B7DF" w:rsidR="006A0C5E" w:rsidRPr="00F9543B" w:rsidRDefault="005C0C7E" w:rsidP="00520FBC">
            <w:pPr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CONTACT NUMBER:</w:t>
            </w:r>
          </w:p>
        </w:tc>
        <w:tc>
          <w:tcPr>
            <w:tcW w:w="7087" w:type="dxa"/>
            <w:gridSpan w:val="4"/>
          </w:tcPr>
          <w:p w14:paraId="336D0DCD" w14:textId="77777777" w:rsidR="006A0C5E" w:rsidRDefault="006A0C5E" w:rsidP="006A0C5E">
            <w:pPr>
              <w:jc w:val="both"/>
              <w:rPr>
                <w:szCs w:val="24"/>
              </w:rPr>
            </w:pPr>
          </w:p>
        </w:tc>
      </w:tr>
      <w:tr w:rsidR="006A0C5E" w14:paraId="0AA0419F" w14:textId="77777777" w:rsidTr="00F9543B">
        <w:tc>
          <w:tcPr>
            <w:tcW w:w="2263" w:type="dxa"/>
            <w:shd w:val="clear" w:color="auto" w:fill="000000" w:themeFill="text1"/>
            <w:vAlign w:val="center"/>
          </w:tcPr>
          <w:p w14:paraId="05082DD0" w14:textId="2C2636D9" w:rsidR="006A0C5E" w:rsidRPr="00F9543B" w:rsidRDefault="005C0C7E" w:rsidP="00520FBC">
            <w:pPr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EMAIL:</w:t>
            </w:r>
          </w:p>
        </w:tc>
        <w:tc>
          <w:tcPr>
            <w:tcW w:w="7087" w:type="dxa"/>
            <w:gridSpan w:val="4"/>
          </w:tcPr>
          <w:p w14:paraId="25D229F4" w14:textId="77777777" w:rsidR="006A0C5E" w:rsidRDefault="006A0C5E" w:rsidP="006A0C5E">
            <w:pPr>
              <w:jc w:val="both"/>
              <w:rPr>
                <w:szCs w:val="24"/>
              </w:rPr>
            </w:pPr>
          </w:p>
        </w:tc>
      </w:tr>
      <w:tr w:rsidR="005C0C7E" w14:paraId="2DA1EB7E" w14:textId="77777777" w:rsidTr="00F9543B">
        <w:tc>
          <w:tcPr>
            <w:tcW w:w="2263" w:type="dxa"/>
            <w:shd w:val="clear" w:color="auto" w:fill="000000" w:themeFill="text1"/>
            <w:vAlign w:val="center"/>
          </w:tcPr>
          <w:p w14:paraId="41022B48" w14:textId="039DF124" w:rsidR="005C0C7E" w:rsidRPr="00F9543B" w:rsidRDefault="005C0C7E" w:rsidP="00520FBC">
            <w:pPr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BLUE CARD INFO:</w:t>
            </w:r>
          </w:p>
        </w:tc>
        <w:tc>
          <w:tcPr>
            <w:tcW w:w="1418" w:type="dxa"/>
            <w:shd w:val="clear" w:color="auto" w:fill="000000" w:themeFill="text1"/>
          </w:tcPr>
          <w:p w14:paraId="2EAF66C0" w14:textId="5457FFD0" w:rsidR="005C0C7E" w:rsidRPr="00F9543B" w:rsidRDefault="00520FBC" w:rsidP="006A0C5E">
            <w:pPr>
              <w:jc w:val="both"/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NUMBER:</w:t>
            </w:r>
          </w:p>
        </w:tc>
        <w:tc>
          <w:tcPr>
            <w:tcW w:w="2268" w:type="dxa"/>
          </w:tcPr>
          <w:p w14:paraId="1A0590D2" w14:textId="77777777" w:rsidR="005C0C7E" w:rsidRDefault="005C0C7E" w:rsidP="006A0C5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62917D30" w14:textId="22BD5A0E" w:rsidR="005C0C7E" w:rsidRPr="00F9543B" w:rsidRDefault="00520FBC" w:rsidP="006A0C5E">
            <w:pPr>
              <w:jc w:val="both"/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EXPIRY:</w:t>
            </w:r>
          </w:p>
        </w:tc>
        <w:tc>
          <w:tcPr>
            <w:tcW w:w="2409" w:type="dxa"/>
          </w:tcPr>
          <w:p w14:paraId="0B433DAE" w14:textId="3BF12F46" w:rsidR="005C0C7E" w:rsidRDefault="005C0C7E" w:rsidP="006A0C5E">
            <w:pPr>
              <w:jc w:val="both"/>
              <w:rPr>
                <w:szCs w:val="24"/>
              </w:rPr>
            </w:pPr>
          </w:p>
        </w:tc>
      </w:tr>
      <w:tr w:rsidR="006A0C5E" w14:paraId="52F6DEAF" w14:textId="77777777" w:rsidTr="00F9543B">
        <w:trPr>
          <w:trHeight w:val="809"/>
        </w:trPr>
        <w:tc>
          <w:tcPr>
            <w:tcW w:w="2263" w:type="dxa"/>
            <w:shd w:val="clear" w:color="auto" w:fill="000000" w:themeFill="text1"/>
            <w:vAlign w:val="center"/>
          </w:tcPr>
          <w:p w14:paraId="37D40BDA" w14:textId="7D196709" w:rsidR="006A0C5E" w:rsidRPr="00F9543B" w:rsidRDefault="005C0C7E" w:rsidP="00520FBC">
            <w:pPr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SIGNED:</w:t>
            </w:r>
          </w:p>
        </w:tc>
        <w:tc>
          <w:tcPr>
            <w:tcW w:w="7087" w:type="dxa"/>
            <w:gridSpan w:val="4"/>
          </w:tcPr>
          <w:p w14:paraId="5CD7842F" w14:textId="77777777" w:rsidR="006A0C5E" w:rsidRDefault="006A0C5E" w:rsidP="006A0C5E">
            <w:pPr>
              <w:jc w:val="both"/>
              <w:rPr>
                <w:szCs w:val="24"/>
              </w:rPr>
            </w:pPr>
          </w:p>
        </w:tc>
      </w:tr>
      <w:tr w:rsidR="006A0C5E" w14:paraId="336E7301" w14:textId="77777777" w:rsidTr="00F9543B">
        <w:trPr>
          <w:trHeight w:val="550"/>
        </w:trPr>
        <w:tc>
          <w:tcPr>
            <w:tcW w:w="2263" w:type="dxa"/>
            <w:shd w:val="clear" w:color="auto" w:fill="000000" w:themeFill="text1"/>
            <w:vAlign w:val="center"/>
          </w:tcPr>
          <w:p w14:paraId="37E857F6" w14:textId="0A49070D" w:rsidR="006A0C5E" w:rsidRPr="00F9543B" w:rsidRDefault="005C0C7E" w:rsidP="00520FBC">
            <w:pPr>
              <w:rPr>
                <w:b/>
                <w:bCs/>
                <w:color w:val="FFFFFF" w:themeColor="background2"/>
                <w:szCs w:val="24"/>
              </w:rPr>
            </w:pPr>
            <w:r w:rsidRPr="00F9543B">
              <w:rPr>
                <w:b/>
                <w:bCs/>
                <w:color w:val="FFFFFF" w:themeColor="background2"/>
                <w:szCs w:val="24"/>
              </w:rPr>
              <w:t>DATED:</w:t>
            </w:r>
          </w:p>
        </w:tc>
        <w:tc>
          <w:tcPr>
            <w:tcW w:w="7087" w:type="dxa"/>
            <w:gridSpan w:val="4"/>
          </w:tcPr>
          <w:p w14:paraId="67834EAF" w14:textId="77777777" w:rsidR="006A0C5E" w:rsidRDefault="006A0C5E" w:rsidP="006A0C5E">
            <w:pPr>
              <w:jc w:val="both"/>
              <w:rPr>
                <w:szCs w:val="24"/>
              </w:rPr>
            </w:pPr>
          </w:p>
        </w:tc>
      </w:tr>
    </w:tbl>
    <w:p w14:paraId="5467FAEA" w14:textId="77777777" w:rsidR="0034293C" w:rsidRDefault="0034293C" w:rsidP="006A0C5E">
      <w:pPr>
        <w:spacing w:after="0" w:line="240" w:lineRule="auto"/>
        <w:jc w:val="both"/>
        <w:rPr>
          <w:szCs w:val="24"/>
        </w:rPr>
      </w:pPr>
    </w:p>
    <w:p w14:paraId="2624CA92" w14:textId="74DCC98A" w:rsidR="00DC51D3" w:rsidRPr="00DC51D3" w:rsidRDefault="00DC51D3" w:rsidP="006A0C5E">
      <w:pPr>
        <w:spacing w:after="0" w:line="240" w:lineRule="auto"/>
        <w:jc w:val="both"/>
        <w:rPr>
          <w:b/>
          <w:bCs/>
          <w:szCs w:val="24"/>
        </w:rPr>
      </w:pPr>
      <w:r w:rsidRPr="00DC51D3">
        <w:rPr>
          <w:b/>
          <w:bCs/>
          <w:szCs w:val="24"/>
        </w:rPr>
        <w:t>NOMINATED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DC51D3" w14:paraId="4A6CC7DC" w14:textId="77777777" w:rsidTr="003759FB">
        <w:tc>
          <w:tcPr>
            <w:tcW w:w="3256" w:type="dxa"/>
            <w:shd w:val="clear" w:color="auto" w:fill="000000" w:themeFill="text1"/>
            <w:vAlign w:val="center"/>
          </w:tcPr>
          <w:p w14:paraId="3C330E72" w14:textId="24C09B84" w:rsidR="00DC51D3" w:rsidRPr="003759FB" w:rsidRDefault="003759FB" w:rsidP="003759FB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FULL NAME:</w:t>
            </w:r>
          </w:p>
        </w:tc>
        <w:tc>
          <w:tcPr>
            <w:tcW w:w="6094" w:type="dxa"/>
          </w:tcPr>
          <w:p w14:paraId="0DBDEE54" w14:textId="77777777" w:rsidR="00DC51D3" w:rsidRDefault="00DC51D3" w:rsidP="006A0C5E">
            <w:pPr>
              <w:jc w:val="both"/>
              <w:rPr>
                <w:szCs w:val="24"/>
              </w:rPr>
            </w:pPr>
          </w:p>
        </w:tc>
      </w:tr>
      <w:tr w:rsidR="00DC51D3" w14:paraId="40F250DA" w14:textId="77777777" w:rsidTr="003759FB">
        <w:tc>
          <w:tcPr>
            <w:tcW w:w="3256" w:type="dxa"/>
            <w:shd w:val="clear" w:color="auto" w:fill="000000" w:themeFill="text1"/>
            <w:vAlign w:val="center"/>
          </w:tcPr>
          <w:p w14:paraId="4A3C175E" w14:textId="183AF7DF" w:rsidR="00DC51D3" w:rsidRPr="003759FB" w:rsidRDefault="003759FB" w:rsidP="003759FB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CLUB/MEMBERSHIP STATUS:</w:t>
            </w:r>
          </w:p>
        </w:tc>
        <w:tc>
          <w:tcPr>
            <w:tcW w:w="6094" w:type="dxa"/>
          </w:tcPr>
          <w:p w14:paraId="7E593FD2" w14:textId="77777777" w:rsidR="00DC51D3" w:rsidRDefault="00DC51D3" w:rsidP="006A0C5E">
            <w:pPr>
              <w:jc w:val="both"/>
              <w:rPr>
                <w:szCs w:val="24"/>
              </w:rPr>
            </w:pPr>
          </w:p>
        </w:tc>
      </w:tr>
      <w:tr w:rsidR="00DC51D3" w14:paraId="5D2F6228" w14:textId="77777777" w:rsidTr="003759FB">
        <w:trPr>
          <w:trHeight w:val="623"/>
        </w:trPr>
        <w:tc>
          <w:tcPr>
            <w:tcW w:w="3256" w:type="dxa"/>
            <w:shd w:val="clear" w:color="auto" w:fill="000000" w:themeFill="text1"/>
            <w:vAlign w:val="center"/>
          </w:tcPr>
          <w:p w14:paraId="2B1494E3" w14:textId="106D105C" w:rsidR="00DC51D3" w:rsidRPr="003759FB" w:rsidRDefault="003759FB" w:rsidP="003759FB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SIGNED:</w:t>
            </w:r>
          </w:p>
        </w:tc>
        <w:tc>
          <w:tcPr>
            <w:tcW w:w="6094" w:type="dxa"/>
          </w:tcPr>
          <w:p w14:paraId="4FA08C33" w14:textId="77777777" w:rsidR="00DC51D3" w:rsidRDefault="00DC51D3" w:rsidP="006A0C5E">
            <w:pPr>
              <w:jc w:val="both"/>
              <w:rPr>
                <w:szCs w:val="24"/>
              </w:rPr>
            </w:pPr>
          </w:p>
        </w:tc>
      </w:tr>
      <w:tr w:rsidR="00DC51D3" w14:paraId="612E0499" w14:textId="77777777" w:rsidTr="003759FB">
        <w:trPr>
          <w:trHeight w:val="598"/>
        </w:trPr>
        <w:tc>
          <w:tcPr>
            <w:tcW w:w="3256" w:type="dxa"/>
            <w:shd w:val="clear" w:color="auto" w:fill="000000" w:themeFill="text1"/>
            <w:vAlign w:val="center"/>
          </w:tcPr>
          <w:p w14:paraId="7DD58C5E" w14:textId="5C2E198F" w:rsidR="00DC51D3" w:rsidRPr="003759FB" w:rsidRDefault="003759FB" w:rsidP="003759FB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DATED:</w:t>
            </w:r>
          </w:p>
        </w:tc>
        <w:tc>
          <w:tcPr>
            <w:tcW w:w="6094" w:type="dxa"/>
          </w:tcPr>
          <w:p w14:paraId="0476EB50" w14:textId="77777777" w:rsidR="00DC51D3" w:rsidRDefault="00DC51D3" w:rsidP="006A0C5E">
            <w:pPr>
              <w:jc w:val="both"/>
              <w:rPr>
                <w:szCs w:val="24"/>
              </w:rPr>
            </w:pPr>
          </w:p>
        </w:tc>
      </w:tr>
    </w:tbl>
    <w:p w14:paraId="522EFD4B" w14:textId="77777777" w:rsidR="00DC51D3" w:rsidRPr="0034293C" w:rsidRDefault="00DC51D3" w:rsidP="006A0C5E">
      <w:pPr>
        <w:spacing w:after="0" w:line="240" w:lineRule="auto"/>
        <w:jc w:val="both"/>
        <w:rPr>
          <w:szCs w:val="24"/>
        </w:rPr>
      </w:pPr>
    </w:p>
    <w:p w14:paraId="4A7C28F7" w14:textId="6F63F1CD" w:rsidR="00BD6E78" w:rsidRPr="007E082B" w:rsidRDefault="007E082B" w:rsidP="00741B35">
      <w:pPr>
        <w:pStyle w:val="Salutation"/>
        <w:spacing w:after="0" w:line="240" w:lineRule="auto"/>
        <w:rPr>
          <w:b/>
          <w:bCs/>
        </w:rPr>
      </w:pPr>
      <w:r w:rsidRPr="007E082B">
        <w:rPr>
          <w:b/>
          <w:bCs/>
        </w:rPr>
        <w:t>SECONDED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7E082B" w14:paraId="1314090E" w14:textId="77777777" w:rsidTr="00F3229C">
        <w:tc>
          <w:tcPr>
            <w:tcW w:w="3256" w:type="dxa"/>
            <w:shd w:val="clear" w:color="auto" w:fill="000000" w:themeFill="text1"/>
            <w:vAlign w:val="center"/>
          </w:tcPr>
          <w:p w14:paraId="380C4499" w14:textId="77777777" w:rsidR="007E082B" w:rsidRPr="003759FB" w:rsidRDefault="007E082B" w:rsidP="00741B35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FULL NAME:</w:t>
            </w:r>
          </w:p>
        </w:tc>
        <w:tc>
          <w:tcPr>
            <w:tcW w:w="6094" w:type="dxa"/>
          </w:tcPr>
          <w:p w14:paraId="49B07F64" w14:textId="77777777" w:rsidR="007E082B" w:rsidRDefault="007E082B" w:rsidP="00741B35">
            <w:pPr>
              <w:jc w:val="both"/>
              <w:rPr>
                <w:szCs w:val="24"/>
              </w:rPr>
            </w:pPr>
          </w:p>
        </w:tc>
      </w:tr>
      <w:tr w:rsidR="007E082B" w14:paraId="6DDE1C6D" w14:textId="77777777" w:rsidTr="00F3229C">
        <w:tc>
          <w:tcPr>
            <w:tcW w:w="3256" w:type="dxa"/>
            <w:shd w:val="clear" w:color="auto" w:fill="000000" w:themeFill="text1"/>
            <w:vAlign w:val="center"/>
          </w:tcPr>
          <w:p w14:paraId="02AC1CE1" w14:textId="77777777" w:rsidR="007E082B" w:rsidRPr="003759FB" w:rsidRDefault="007E082B" w:rsidP="00741B35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CLUB/MEMBERSHIP STATUS:</w:t>
            </w:r>
          </w:p>
        </w:tc>
        <w:tc>
          <w:tcPr>
            <w:tcW w:w="6094" w:type="dxa"/>
          </w:tcPr>
          <w:p w14:paraId="1FDC9F75" w14:textId="77777777" w:rsidR="007E082B" w:rsidRDefault="007E082B" w:rsidP="00741B35">
            <w:pPr>
              <w:jc w:val="both"/>
              <w:rPr>
                <w:szCs w:val="24"/>
              </w:rPr>
            </w:pPr>
          </w:p>
        </w:tc>
      </w:tr>
      <w:tr w:rsidR="007E082B" w14:paraId="26362A71" w14:textId="77777777" w:rsidTr="00F3229C">
        <w:trPr>
          <w:trHeight w:val="623"/>
        </w:trPr>
        <w:tc>
          <w:tcPr>
            <w:tcW w:w="3256" w:type="dxa"/>
            <w:shd w:val="clear" w:color="auto" w:fill="000000" w:themeFill="text1"/>
            <w:vAlign w:val="center"/>
          </w:tcPr>
          <w:p w14:paraId="7CF57908" w14:textId="77777777" w:rsidR="007E082B" w:rsidRPr="003759FB" w:rsidRDefault="007E082B" w:rsidP="00741B35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SIGNED:</w:t>
            </w:r>
          </w:p>
        </w:tc>
        <w:tc>
          <w:tcPr>
            <w:tcW w:w="6094" w:type="dxa"/>
          </w:tcPr>
          <w:p w14:paraId="7031166C" w14:textId="77777777" w:rsidR="007E082B" w:rsidRDefault="007E082B" w:rsidP="00741B35">
            <w:pPr>
              <w:jc w:val="both"/>
              <w:rPr>
                <w:szCs w:val="24"/>
              </w:rPr>
            </w:pPr>
          </w:p>
        </w:tc>
      </w:tr>
      <w:tr w:rsidR="007E082B" w14:paraId="06658092" w14:textId="77777777" w:rsidTr="00F3229C">
        <w:trPr>
          <w:trHeight w:val="598"/>
        </w:trPr>
        <w:tc>
          <w:tcPr>
            <w:tcW w:w="3256" w:type="dxa"/>
            <w:shd w:val="clear" w:color="auto" w:fill="000000" w:themeFill="text1"/>
            <w:vAlign w:val="center"/>
          </w:tcPr>
          <w:p w14:paraId="0706F89C" w14:textId="77777777" w:rsidR="007E082B" w:rsidRPr="003759FB" w:rsidRDefault="007E082B" w:rsidP="00741B35">
            <w:pPr>
              <w:rPr>
                <w:b/>
                <w:bCs/>
                <w:color w:val="FFFFFF" w:themeColor="background2"/>
                <w:szCs w:val="24"/>
              </w:rPr>
            </w:pPr>
            <w:r w:rsidRPr="003759FB">
              <w:rPr>
                <w:b/>
                <w:bCs/>
                <w:color w:val="FFFFFF" w:themeColor="background2"/>
                <w:szCs w:val="24"/>
              </w:rPr>
              <w:t>DATED:</w:t>
            </w:r>
          </w:p>
        </w:tc>
        <w:tc>
          <w:tcPr>
            <w:tcW w:w="6094" w:type="dxa"/>
          </w:tcPr>
          <w:p w14:paraId="317C3E0F" w14:textId="77777777" w:rsidR="007E082B" w:rsidRDefault="007E082B" w:rsidP="00741B35">
            <w:pPr>
              <w:jc w:val="both"/>
              <w:rPr>
                <w:szCs w:val="24"/>
              </w:rPr>
            </w:pPr>
          </w:p>
        </w:tc>
      </w:tr>
    </w:tbl>
    <w:p w14:paraId="3AA71CE5" w14:textId="77777777" w:rsidR="007E082B" w:rsidRPr="007E082B" w:rsidRDefault="007E082B" w:rsidP="00741B35">
      <w:pPr>
        <w:spacing w:after="0" w:line="240" w:lineRule="auto"/>
      </w:pPr>
    </w:p>
    <w:sectPr w:rsidR="007E082B" w:rsidRPr="007E082B" w:rsidSect="00F568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064F" w14:textId="77777777" w:rsidR="00C42145" w:rsidRDefault="00C42145">
      <w:pPr>
        <w:spacing w:after="0" w:line="240" w:lineRule="auto"/>
      </w:pPr>
      <w:r>
        <w:separator/>
      </w:r>
    </w:p>
    <w:p w14:paraId="7797D5FE" w14:textId="77777777" w:rsidR="00C42145" w:rsidRDefault="00C42145"/>
  </w:endnote>
  <w:endnote w:type="continuationSeparator" w:id="0">
    <w:p w14:paraId="7AF901B0" w14:textId="77777777" w:rsidR="00C42145" w:rsidRDefault="00C42145">
      <w:pPr>
        <w:spacing w:after="0" w:line="240" w:lineRule="auto"/>
      </w:pPr>
      <w:r>
        <w:continuationSeparator/>
      </w:r>
    </w:p>
    <w:p w14:paraId="3DC2AD2E" w14:textId="77777777" w:rsidR="00C42145" w:rsidRDefault="00C42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FABF" w14:textId="77777777" w:rsidR="001000BB" w:rsidRDefault="00100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D4AD" w14:textId="3681321F" w:rsidR="0099286B" w:rsidRDefault="0099286B">
    <w:pPr>
      <w:pStyle w:val="Footer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6C95B2" wp14:editId="3E9A49B8">
              <wp:simplePos x="0" y="0"/>
              <wp:positionH relativeFrom="column">
                <wp:posOffset>2343150</wp:posOffset>
              </wp:positionH>
              <wp:positionV relativeFrom="paragraph">
                <wp:posOffset>-1419225</wp:posOffset>
              </wp:positionV>
              <wp:extent cx="4519295" cy="2165985"/>
              <wp:effectExtent l="0" t="0" r="0" b="5715"/>
              <wp:wrapNone/>
              <wp:docPr id="5269721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9295" cy="2165985"/>
                        <a:chOff x="-1" y="5"/>
                        <a:chExt cx="5123497" cy="2988945"/>
                      </a:xfrm>
                    </wpg:grpSpPr>
                    <wps:wsp>
                      <wps:cNvPr id="1773628051" name="Freeform: Shape 1773628051"/>
                      <wps:cNvSpPr/>
                      <wps:spPr>
                        <a:xfrm>
                          <a:off x="2189287" y="487977"/>
                          <a:ext cx="2933700" cy="177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 h="1774825" extrusionOk="0">
                              <a:moveTo>
                                <a:pt x="2933599" y="0"/>
                              </a:moveTo>
                              <a:lnTo>
                                <a:pt x="2933599" y="327072"/>
                              </a:lnTo>
                              <a:lnTo>
                                <a:pt x="2885964" y="395560"/>
                              </a:lnTo>
                              <a:lnTo>
                                <a:pt x="2858090" y="434022"/>
                              </a:lnTo>
                              <a:lnTo>
                                <a:pt x="2830040" y="471647"/>
                              </a:lnTo>
                              <a:lnTo>
                                <a:pt x="2801384" y="509015"/>
                              </a:lnTo>
                              <a:lnTo>
                                <a:pt x="2772271" y="545928"/>
                              </a:lnTo>
                              <a:lnTo>
                                <a:pt x="2742705" y="582382"/>
                              </a:lnTo>
                              <a:lnTo>
                                <a:pt x="2712690" y="618371"/>
                              </a:lnTo>
                              <a:lnTo>
                                <a:pt x="2682231" y="653893"/>
                              </a:lnTo>
                              <a:lnTo>
                                <a:pt x="2651332" y="688943"/>
                              </a:lnTo>
                              <a:lnTo>
                                <a:pt x="2619997" y="723517"/>
                              </a:lnTo>
                              <a:lnTo>
                                <a:pt x="2588230" y="757611"/>
                              </a:lnTo>
                              <a:lnTo>
                                <a:pt x="2556035" y="791221"/>
                              </a:lnTo>
                              <a:lnTo>
                                <a:pt x="2523416" y="824343"/>
                              </a:lnTo>
                              <a:lnTo>
                                <a:pt x="2490379" y="856972"/>
                              </a:lnTo>
                              <a:lnTo>
                                <a:pt x="2456926" y="889105"/>
                              </a:lnTo>
                              <a:lnTo>
                                <a:pt x="2423062" y="920737"/>
                              </a:lnTo>
                              <a:lnTo>
                                <a:pt x="2388792" y="951865"/>
                              </a:lnTo>
                              <a:lnTo>
                                <a:pt x="2354119" y="982484"/>
                              </a:lnTo>
                              <a:lnTo>
                                <a:pt x="2319047" y="1012590"/>
                              </a:lnTo>
                              <a:lnTo>
                                <a:pt x="2283582" y="1042179"/>
                              </a:lnTo>
                              <a:lnTo>
                                <a:pt x="2247726" y="1071247"/>
                              </a:lnTo>
                              <a:lnTo>
                                <a:pt x="2211484" y="1099790"/>
                              </a:lnTo>
                              <a:lnTo>
                                <a:pt x="2174861" y="1127804"/>
                              </a:lnTo>
                              <a:lnTo>
                                <a:pt x="2137861" y="1155284"/>
                              </a:lnTo>
                              <a:lnTo>
                                <a:pt x="2100487" y="1182227"/>
                              </a:lnTo>
                              <a:lnTo>
                                <a:pt x="2062744" y="1208629"/>
                              </a:lnTo>
                              <a:lnTo>
                                <a:pt x="2024636" y="1234485"/>
                              </a:lnTo>
                              <a:lnTo>
                                <a:pt x="1986168" y="1259791"/>
                              </a:lnTo>
                              <a:lnTo>
                                <a:pt x="1947343" y="1284544"/>
                              </a:lnTo>
                              <a:lnTo>
                                <a:pt x="1907966" y="1308857"/>
                              </a:lnTo>
                              <a:lnTo>
                                <a:pt x="1867879" y="1332811"/>
                              </a:lnTo>
                              <a:lnTo>
                                <a:pt x="1828770" y="1355437"/>
                              </a:lnTo>
                              <a:lnTo>
                                <a:pt x="1788561" y="1377933"/>
                              </a:lnTo>
                              <a:lnTo>
                                <a:pt x="1748016" y="1399855"/>
                              </a:lnTo>
                              <a:lnTo>
                                <a:pt x="1707140" y="1421199"/>
                              </a:lnTo>
                              <a:lnTo>
                                <a:pt x="1665936" y="1441960"/>
                              </a:lnTo>
                              <a:lnTo>
                                <a:pt x="1624410" y="1462135"/>
                              </a:lnTo>
                              <a:lnTo>
                                <a:pt x="1582565" y="1481718"/>
                              </a:lnTo>
                              <a:lnTo>
                                <a:pt x="1540405" y="1500708"/>
                              </a:lnTo>
                              <a:lnTo>
                                <a:pt x="1497934" y="1519098"/>
                              </a:lnTo>
                              <a:lnTo>
                                <a:pt x="1455157" y="1536885"/>
                              </a:lnTo>
                              <a:lnTo>
                                <a:pt x="1412078" y="1554065"/>
                              </a:lnTo>
                              <a:lnTo>
                                <a:pt x="1368702" y="1570634"/>
                              </a:lnTo>
                              <a:lnTo>
                                <a:pt x="1325031" y="1586588"/>
                              </a:lnTo>
                              <a:lnTo>
                                <a:pt x="1281071" y="1601922"/>
                              </a:lnTo>
                              <a:lnTo>
                                <a:pt x="1236826" y="1616633"/>
                              </a:lnTo>
                              <a:lnTo>
                                <a:pt x="1192299" y="1630717"/>
                              </a:lnTo>
                              <a:lnTo>
                                <a:pt x="1147495" y="1644169"/>
                              </a:lnTo>
                              <a:lnTo>
                                <a:pt x="1102419" y="1656985"/>
                              </a:lnTo>
                              <a:lnTo>
                                <a:pt x="1057074" y="1669161"/>
                              </a:lnTo>
                              <a:lnTo>
                                <a:pt x="1011465" y="1680693"/>
                              </a:lnTo>
                              <a:lnTo>
                                <a:pt x="965595" y="1691578"/>
                              </a:lnTo>
                              <a:lnTo>
                                <a:pt x="919469" y="1701810"/>
                              </a:lnTo>
                              <a:lnTo>
                                <a:pt x="873092" y="1711386"/>
                              </a:lnTo>
                              <a:lnTo>
                                <a:pt x="826467" y="1720301"/>
                              </a:lnTo>
                              <a:lnTo>
                                <a:pt x="779598" y="1728553"/>
                              </a:lnTo>
                              <a:lnTo>
                                <a:pt x="732490" y="1736135"/>
                              </a:lnTo>
                              <a:lnTo>
                                <a:pt x="685147" y="1743045"/>
                              </a:lnTo>
                              <a:lnTo>
                                <a:pt x="637573" y="1749279"/>
                              </a:lnTo>
                              <a:lnTo>
                                <a:pt x="589772" y="1754831"/>
                              </a:lnTo>
                              <a:lnTo>
                                <a:pt x="541748" y="1759699"/>
                              </a:lnTo>
                              <a:lnTo>
                                <a:pt x="493507" y="1763878"/>
                              </a:lnTo>
                              <a:lnTo>
                                <a:pt x="445051" y="1767363"/>
                              </a:lnTo>
                              <a:lnTo>
                                <a:pt x="396385" y="1770151"/>
                              </a:lnTo>
                              <a:lnTo>
                                <a:pt x="347513" y="1772239"/>
                              </a:lnTo>
                              <a:lnTo>
                                <a:pt x="298440" y="1773620"/>
                              </a:lnTo>
                              <a:lnTo>
                                <a:pt x="249169" y="1774292"/>
                              </a:lnTo>
                              <a:lnTo>
                                <a:pt x="199705" y="1774251"/>
                              </a:lnTo>
                              <a:lnTo>
                                <a:pt x="150052" y="1773492"/>
                              </a:lnTo>
                              <a:lnTo>
                                <a:pt x="100214" y="1772011"/>
                              </a:lnTo>
                              <a:lnTo>
                                <a:pt x="50195" y="1769805"/>
                              </a:lnTo>
                              <a:lnTo>
                                <a:pt x="0" y="1766868"/>
                              </a:lnTo>
                              <a:lnTo>
                                <a:pt x="54274" y="1756202"/>
                              </a:lnTo>
                              <a:lnTo>
                                <a:pt x="108070" y="1745236"/>
                              </a:lnTo>
                              <a:lnTo>
                                <a:pt x="161390" y="1733965"/>
                              </a:lnTo>
                              <a:lnTo>
                                <a:pt x="214239" y="1722384"/>
                              </a:lnTo>
                              <a:lnTo>
                                <a:pt x="266623" y="1710490"/>
                              </a:lnTo>
                              <a:lnTo>
                                <a:pt x="318546" y="1698279"/>
                              </a:lnTo>
                              <a:lnTo>
                                <a:pt x="370011" y="1685745"/>
                              </a:lnTo>
                              <a:lnTo>
                                <a:pt x="421024" y="1672884"/>
                              </a:lnTo>
                              <a:lnTo>
                                <a:pt x="471590" y="1659693"/>
                              </a:lnTo>
                              <a:lnTo>
                                <a:pt x="521712" y="1646166"/>
                              </a:lnTo>
                              <a:lnTo>
                                <a:pt x="571396" y="1632300"/>
                              </a:lnTo>
                              <a:lnTo>
                                <a:pt x="620645" y="1618091"/>
                              </a:lnTo>
                              <a:lnTo>
                                <a:pt x="669465" y="1603533"/>
                              </a:lnTo>
                              <a:lnTo>
                                <a:pt x="717860" y="1588623"/>
                              </a:lnTo>
                              <a:lnTo>
                                <a:pt x="765835" y="1573356"/>
                              </a:lnTo>
                              <a:lnTo>
                                <a:pt x="813394" y="1557728"/>
                              </a:lnTo>
                              <a:lnTo>
                                <a:pt x="860541" y="1541734"/>
                              </a:lnTo>
                              <a:lnTo>
                                <a:pt x="907282" y="1525371"/>
                              </a:lnTo>
                              <a:lnTo>
                                <a:pt x="953621" y="1508634"/>
                              </a:lnTo>
                              <a:lnTo>
                                <a:pt x="999561" y="1491519"/>
                              </a:lnTo>
                              <a:lnTo>
                                <a:pt x="1045109" y="1474021"/>
                              </a:lnTo>
                              <a:lnTo>
                                <a:pt x="1090268" y="1456136"/>
                              </a:lnTo>
                              <a:lnTo>
                                <a:pt x="1135044" y="1437859"/>
                              </a:lnTo>
                              <a:lnTo>
                                <a:pt x="1179439" y="1419188"/>
                              </a:lnTo>
                              <a:lnTo>
                                <a:pt x="1223460" y="1400116"/>
                              </a:lnTo>
                              <a:lnTo>
                                <a:pt x="1267111" y="1380640"/>
                              </a:lnTo>
                              <a:lnTo>
                                <a:pt x="1310396" y="1360755"/>
                              </a:lnTo>
                              <a:lnTo>
                                <a:pt x="1353319" y="1340458"/>
                              </a:lnTo>
                              <a:lnTo>
                                <a:pt x="1395886" y="1319743"/>
                              </a:lnTo>
                              <a:lnTo>
                                <a:pt x="1438101" y="1298607"/>
                              </a:lnTo>
                              <a:lnTo>
                                <a:pt x="1479968" y="1277045"/>
                              </a:lnTo>
                              <a:lnTo>
                                <a:pt x="1521493" y="1255053"/>
                              </a:lnTo>
                              <a:lnTo>
                                <a:pt x="1562678" y="1232627"/>
                              </a:lnTo>
                              <a:lnTo>
                                <a:pt x="1603530" y="1209761"/>
                              </a:lnTo>
                              <a:lnTo>
                                <a:pt x="1644053" y="1186453"/>
                              </a:lnTo>
                              <a:lnTo>
                                <a:pt x="1684250" y="1162697"/>
                              </a:lnTo>
                              <a:lnTo>
                                <a:pt x="1724872" y="1138026"/>
                              </a:lnTo>
                              <a:lnTo>
                                <a:pt x="1763885" y="1113701"/>
                              </a:lnTo>
                              <a:lnTo>
                                <a:pt x="1802940" y="1088702"/>
                              </a:lnTo>
                              <a:lnTo>
                                <a:pt x="1841884" y="1063113"/>
                              </a:lnTo>
                              <a:lnTo>
                                <a:pt x="1880526" y="1037055"/>
                              </a:lnTo>
                              <a:lnTo>
                                <a:pt x="1918871" y="1010524"/>
                              </a:lnTo>
                              <a:lnTo>
                                <a:pt x="1956922" y="983516"/>
                              </a:lnTo>
                              <a:lnTo>
                                <a:pt x="1994686" y="956025"/>
                              </a:lnTo>
                              <a:lnTo>
                                <a:pt x="2032165" y="928048"/>
                              </a:lnTo>
                              <a:lnTo>
                                <a:pt x="2069365" y="899581"/>
                              </a:lnTo>
                              <a:lnTo>
                                <a:pt x="2106291" y="870618"/>
                              </a:lnTo>
                              <a:lnTo>
                                <a:pt x="2142946" y="841157"/>
                              </a:lnTo>
                              <a:lnTo>
                                <a:pt x="2179336" y="811191"/>
                              </a:lnTo>
                              <a:lnTo>
                                <a:pt x="2215464" y="780718"/>
                              </a:lnTo>
                              <a:lnTo>
                                <a:pt x="2251336" y="749733"/>
                              </a:lnTo>
                              <a:lnTo>
                                <a:pt x="2286957" y="718231"/>
                              </a:lnTo>
                              <a:lnTo>
                                <a:pt x="2322329" y="686209"/>
                              </a:lnTo>
                              <a:lnTo>
                                <a:pt x="2357459" y="653661"/>
                              </a:lnTo>
                              <a:lnTo>
                                <a:pt x="2392351" y="620584"/>
                              </a:lnTo>
                              <a:lnTo>
                                <a:pt x="2427009" y="586973"/>
                              </a:lnTo>
                              <a:lnTo>
                                <a:pt x="2461438" y="552824"/>
                              </a:lnTo>
                              <a:lnTo>
                                <a:pt x="2495642" y="518132"/>
                              </a:lnTo>
                              <a:lnTo>
                                <a:pt x="2529626" y="482894"/>
                              </a:lnTo>
                              <a:lnTo>
                                <a:pt x="2563394" y="447105"/>
                              </a:lnTo>
                              <a:lnTo>
                                <a:pt x="2596952" y="410760"/>
                              </a:lnTo>
                              <a:lnTo>
                                <a:pt x="2630303" y="373856"/>
                              </a:lnTo>
                              <a:lnTo>
                                <a:pt x="2663453" y="336387"/>
                              </a:lnTo>
                              <a:lnTo>
                                <a:pt x="2696404" y="298350"/>
                              </a:lnTo>
                              <a:lnTo>
                                <a:pt x="2729317" y="259557"/>
                              </a:lnTo>
                              <a:lnTo>
                                <a:pt x="2761735" y="220555"/>
                              </a:lnTo>
                              <a:lnTo>
                                <a:pt x="2794122" y="180787"/>
                              </a:lnTo>
                              <a:lnTo>
                                <a:pt x="2826330" y="140434"/>
                              </a:lnTo>
                              <a:lnTo>
                                <a:pt x="2858364" y="99491"/>
                              </a:lnTo>
                              <a:lnTo>
                                <a:pt x="2890228" y="57953"/>
                              </a:lnTo>
                              <a:lnTo>
                                <a:pt x="2921926" y="15817"/>
                              </a:lnTo>
                              <a:lnTo>
                                <a:pt x="293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A06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664342542" name="Freeform: Shape 1664342542"/>
                      <wps:cNvSpPr/>
                      <wps:spPr>
                        <a:xfrm>
                          <a:off x="3636326" y="5"/>
                          <a:ext cx="1487170" cy="298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 h="2988945" extrusionOk="0">
                              <a:moveTo>
                                <a:pt x="1277988" y="1545056"/>
                              </a:moveTo>
                              <a:lnTo>
                                <a:pt x="1163599" y="1712480"/>
                              </a:lnTo>
                              <a:lnTo>
                                <a:pt x="1132903" y="1757108"/>
                              </a:lnTo>
                              <a:lnTo>
                                <a:pt x="1101915" y="1801850"/>
                              </a:lnTo>
                              <a:lnTo>
                                <a:pt x="1070952" y="1846186"/>
                              </a:lnTo>
                              <a:lnTo>
                                <a:pt x="1040295" y="1889620"/>
                              </a:lnTo>
                              <a:lnTo>
                                <a:pt x="1010208" y="1931657"/>
                              </a:lnTo>
                              <a:lnTo>
                                <a:pt x="980998" y="1971776"/>
                              </a:lnTo>
                              <a:lnTo>
                                <a:pt x="952944" y="2009482"/>
                              </a:lnTo>
                              <a:lnTo>
                                <a:pt x="919835" y="2054225"/>
                              </a:lnTo>
                              <a:lnTo>
                                <a:pt x="886637" y="2098332"/>
                              </a:lnTo>
                              <a:lnTo>
                                <a:pt x="853325" y="2141804"/>
                              </a:lnTo>
                              <a:lnTo>
                                <a:pt x="819899" y="2184654"/>
                              </a:lnTo>
                              <a:lnTo>
                                <a:pt x="786371" y="2226881"/>
                              </a:lnTo>
                              <a:lnTo>
                                <a:pt x="752716" y="2268486"/>
                              </a:lnTo>
                              <a:lnTo>
                                <a:pt x="718934" y="2309482"/>
                              </a:lnTo>
                              <a:lnTo>
                                <a:pt x="685025" y="2349855"/>
                              </a:lnTo>
                              <a:lnTo>
                                <a:pt x="650989" y="2389632"/>
                              </a:lnTo>
                              <a:lnTo>
                                <a:pt x="616813" y="2428811"/>
                              </a:lnTo>
                              <a:lnTo>
                                <a:pt x="582498" y="2467381"/>
                              </a:lnTo>
                              <a:lnTo>
                                <a:pt x="548030" y="2505367"/>
                              </a:lnTo>
                              <a:lnTo>
                                <a:pt x="513575" y="2542578"/>
                              </a:lnTo>
                              <a:lnTo>
                                <a:pt x="478637" y="2579547"/>
                              </a:lnTo>
                              <a:lnTo>
                                <a:pt x="443699" y="2615768"/>
                              </a:lnTo>
                              <a:lnTo>
                                <a:pt x="408597" y="2651417"/>
                              </a:lnTo>
                              <a:lnTo>
                                <a:pt x="373316" y="2686481"/>
                              </a:lnTo>
                              <a:lnTo>
                                <a:pt x="337858" y="2720987"/>
                              </a:lnTo>
                              <a:lnTo>
                                <a:pt x="302234" y="2754922"/>
                              </a:lnTo>
                              <a:lnTo>
                                <a:pt x="266407" y="2788285"/>
                              </a:lnTo>
                              <a:lnTo>
                                <a:pt x="230403" y="2821101"/>
                              </a:lnTo>
                              <a:lnTo>
                                <a:pt x="194195" y="2853359"/>
                              </a:lnTo>
                              <a:lnTo>
                                <a:pt x="157784" y="2885071"/>
                              </a:lnTo>
                              <a:lnTo>
                                <a:pt x="121183" y="2916237"/>
                              </a:lnTo>
                              <a:lnTo>
                                <a:pt x="84366" y="2946857"/>
                              </a:lnTo>
                              <a:lnTo>
                                <a:pt x="47332" y="2976943"/>
                              </a:lnTo>
                              <a:lnTo>
                                <a:pt x="32766" y="2988500"/>
                              </a:lnTo>
                              <a:lnTo>
                                <a:pt x="391248" y="2988500"/>
                              </a:lnTo>
                              <a:lnTo>
                                <a:pt x="445477" y="2933827"/>
                              </a:lnTo>
                              <a:lnTo>
                                <a:pt x="477786" y="2899981"/>
                              </a:lnTo>
                              <a:lnTo>
                                <a:pt x="509689" y="2865653"/>
                              </a:lnTo>
                              <a:lnTo>
                                <a:pt x="541159" y="2830830"/>
                              </a:lnTo>
                              <a:lnTo>
                                <a:pt x="572198" y="2795524"/>
                              </a:lnTo>
                              <a:lnTo>
                                <a:pt x="602818" y="2759748"/>
                              </a:lnTo>
                              <a:lnTo>
                                <a:pt x="632841" y="2723680"/>
                              </a:lnTo>
                              <a:lnTo>
                                <a:pt x="662724" y="2686761"/>
                              </a:lnTo>
                              <a:lnTo>
                                <a:pt x="692023" y="2649563"/>
                              </a:lnTo>
                              <a:lnTo>
                                <a:pt x="720852" y="2611894"/>
                              </a:lnTo>
                              <a:lnTo>
                                <a:pt x="749249" y="2573782"/>
                              </a:lnTo>
                              <a:lnTo>
                                <a:pt x="777176" y="2535199"/>
                              </a:lnTo>
                              <a:lnTo>
                                <a:pt x="804633" y="2496172"/>
                              </a:lnTo>
                              <a:lnTo>
                                <a:pt x="831634" y="2456688"/>
                              </a:lnTo>
                              <a:lnTo>
                                <a:pt x="858164" y="2416772"/>
                              </a:lnTo>
                              <a:lnTo>
                                <a:pt x="884212" y="2376411"/>
                              </a:lnTo>
                              <a:lnTo>
                                <a:pt x="909789" y="2335606"/>
                              </a:lnTo>
                              <a:lnTo>
                                <a:pt x="934872" y="2294369"/>
                              </a:lnTo>
                              <a:lnTo>
                                <a:pt x="959472" y="2252713"/>
                              </a:lnTo>
                              <a:lnTo>
                                <a:pt x="983564" y="2210625"/>
                              </a:lnTo>
                              <a:lnTo>
                                <a:pt x="1007173" y="2168118"/>
                              </a:lnTo>
                              <a:lnTo>
                                <a:pt x="1030274" y="2125192"/>
                              </a:lnTo>
                              <a:lnTo>
                                <a:pt x="1052868" y="2081860"/>
                              </a:lnTo>
                              <a:lnTo>
                                <a:pt x="1074953" y="2038108"/>
                              </a:lnTo>
                              <a:lnTo>
                                <a:pt x="1096530" y="1993950"/>
                              </a:lnTo>
                              <a:lnTo>
                                <a:pt x="1117574" y="1949399"/>
                              </a:lnTo>
                              <a:lnTo>
                                <a:pt x="1138097" y="1904441"/>
                              </a:lnTo>
                              <a:lnTo>
                                <a:pt x="1158100" y="1859089"/>
                              </a:lnTo>
                              <a:lnTo>
                                <a:pt x="1177556" y="1813356"/>
                              </a:lnTo>
                              <a:lnTo>
                                <a:pt x="1195819" y="1769224"/>
                              </a:lnTo>
                              <a:lnTo>
                                <a:pt x="1213446" y="1724837"/>
                              </a:lnTo>
                              <a:lnTo>
                                <a:pt x="1230464" y="1680210"/>
                              </a:lnTo>
                              <a:lnTo>
                                <a:pt x="1246886" y="1635366"/>
                              </a:lnTo>
                              <a:lnTo>
                                <a:pt x="1262722" y="1590306"/>
                              </a:lnTo>
                              <a:lnTo>
                                <a:pt x="1277988" y="1545056"/>
                              </a:lnTo>
                              <a:close/>
                            </a:path>
                            <a:path w="1487170" h="2988945" extrusionOk="0">
                              <a:moveTo>
                                <a:pt x="1486560" y="0"/>
                              </a:moveTo>
                              <a:lnTo>
                                <a:pt x="1463154" y="40995"/>
                              </a:lnTo>
                              <a:lnTo>
                                <a:pt x="1439545" y="81241"/>
                              </a:lnTo>
                              <a:lnTo>
                                <a:pt x="1415453" y="121170"/>
                              </a:lnTo>
                              <a:lnTo>
                                <a:pt x="1390916" y="160782"/>
                              </a:lnTo>
                              <a:lnTo>
                                <a:pt x="1365897" y="200101"/>
                              </a:lnTo>
                              <a:lnTo>
                                <a:pt x="1340408" y="239115"/>
                              </a:lnTo>
                              <a:lnTo>
                                <a:pt x="1314450" y="277837"/>
                              </a:lnTo>
                              <a:lnTo>
                                <a:pt x="1288021" y="316280"/>
                              </a:lnTo>
                              <a:lnTo>
                                <a:pt x="1261110" y="354444"/>
                              </a:lnTo>
                              <a:lnTo>
                                <a:pt x="1233716" y="392328"/>
                              </a:lnTo>
                              <a:lnTo>
                                <a:pt x="1205852" y="429933"/>
                              </a:lnTo>
                              <a:lnTo>
                                <a:pt x="1177493" y="467283"/>
                              </a:lnTo>
                              <a:lnTo>
                                <a:pt x="1148651" y="504380"/>
                              </a:lnTo>
                              <a:lnTo>
                                <a:pt x="1119314" y="541223"/>
                              </a:lnTo>
                              <a:lnTo>
                                <a:pt x="1089494" y="577824"/>
                              </a:lnTo>
                              <a:lnTo>
                                <a:pt x="1059180" y="614184"/>
                              </a:lnTo>
                              <a:lnTo>
                                <a:pt x="1028357" y="650303"/>
                              </a:lnTo>
                              <a:lnTo>
                                <a:pt x="997038" y="686193"/>
                              </a:lnTo>
                              <a:lnTo>
                                <a:pt x="965225" y="721868"/>
                              </a:lnTo>
                              <a:lnTo>
                                <a:pt x="932916" y="757326"/>
                              </a:lnTo>
                              <a:lnTo>
                                <a:pt x="900087" y="792568"/>
                              </a:lnTo>
                              <a:lnTo>
                                <a:pt x="866749" y="827608"/>
                              </a:lnTo>
                              <a:lnTo>
                                <a:pt x="832904" y="862444"/>
                              </a:lnTo>
                              <a:lnTo>
                                <a:pt x="798550" y="897089"/>
                              </a:lnTo>
                              <a:lnTo>
                                <a:pt x="763676" y="931557"/>
                              </a:lnTo>
                              <a:lnTo>
                                <a:pt x="728294" y="965835"/>
                              </a:lnTo>
                              <a:lnTo>
                                <a:pt x="692378" y="999934"/>
                              </a:lnTo>
                              <a:lnTo>
                                <a:pt x="655942" y="1033868"/>
                              </a:lnTo>
                              <a:lnTo>
                                <a:pt x="618985" y="1067625"/>
                              </a:lnTo>
                              <a:lnTo>
                                <a:pt x="581507" y="1101242"/>
                              </a:lnTo>
                              <a:lnTo>
                                <a:pt x="543483" y="1134694"/>
                              </a:lnTo>
                              <a:lnTo>
                                <a:pt x="504939" y="1168006"/>
                              </a:lnTo>
                              <a:lnTo>
                                <a:pt x="465861" y="1201166"/>
                              </a:lnTo>
                              <a:lnTo>
                                <a:pt x="426237" y="1234198"/>
                              </a:lnTo>
                              <a:lnTo>
                                <a:pt x="386080" y="1267104"/>
                              </a:lnTo>
                              <a:lnTo>
                                <a:pt x="345376" y="1299883"/>
                              </a:lnTo>
                              <a:lnTo>
                                <a:pt x="304139" y="1332534"/>
                              </a:lnTo>
                              <a:lnTo>
                                <a:pt x="262343" y="1365084"/>
                              </a:lnTo>
                              <a:lnTo>
                                <a:pt x="220014" y="1397533"/>
                              </a:lnTo>
                              <a:lnTo>
                                <a:pt x="177114" y="1429867"/>
                              </a:lnTo>
                              <a:lnTo>
                                <a:pt x="133680" y="1462112"/>
                              </a:lnTo>
                              <a:lnTo>
                                <a:pt x="89674" y="1494269"/>
                              </a:lnTo>
                              <a:lnTo>
                                <a:pt x="45123" y="1526349"/>
                              </a:lnTo>
                              <a:lnTo>
                                <a:pt x="0" y="1558340"/>
                              </a:lnTo>
                              <a:lnTo>
                                <a:pt x="46977" y="1540421"/>
                              </a:lnTo>
                              <a:lnTo>
                                <a:pt x="93497" y="1521917"/>
                              </a:lnTo>
                              <a:lnTo>
                                <a:pt x="139560" y="1502816"/>
                              </a:lnTo>
                              <a:lnTo>
                                <a:pt x="185140" y="1483131"/>
                              </a:lnTo>
                              <a:lnTo>
                                <a:pt x="230276" y="1462874"/>
                              </a:lnTo>
                              <a:lnTo>
                                <a:pt x="274929" y="1442046"/>
                              </a:lnTo>
                              <a:lnTo>
                                <a:pt x="319112" y="1420647"/>
                              </a:lnTo>
                              <a:lnTo>
                                <a:pt x="362826" y="1398689"/>
                              </a:lnTo>
                              <a:lnTo>
                                <a:pt x="406057" y="1376184"/>
                              </a:lnTo>
                              <a:lnTo>
                                <a:pt x="448818" y="1353121"/>
                              </a:lnTo>
                              <a:lnTo>
                                <a:pt x="491096" y="1329512"/>
                              </a:lnTo>
                              <a:lnTo>
                                <a:pt x="532892" y="1305369"/>
                              </a:lnTo>
                              <a:lnTo>
                                <a:pt x="574205" y="1280693"/>
                              </a:lnTo>
                              <a:lnTo>
                                <a:pt x="615035" y="1255483"/>
                              </a:lnTo>
                              <a:lnTo>
                                <a:pt x="655370" y="1229753"/>
                              </a:lnTo>
                              <a:lnTo>
                                <a:pt x="695223" y="1203515"/>
                              </a:lnTo>
                              <a:lnTo>
                                <a:pt x="734580" y="1176756"/>
                              </a:lnTo>
                              <a:lnTo>
                                <a:pt x="773442" y="1149489"/>
                              </a:lnTo>
                              <a:lnTo>
                                <a:pt x="811796" y="1121727"/>
                              </a:lnTo>
                              <a:lnTo>
                                <a:pt x="849668" y="1093470"/>
                              </a:lnTo>
                              <a:lnTo>
                                <a:pt x="887031" y="1064729"/>
                              </a:lnTo>
                              <a:lnTo>
                                <a:pt x="923886" y="1035494"/>
                              </a:lnTo>
                              <a:lnTo>
                                <a:pt x="960247" y="1005789"/>
                              </a:lnTo>
                              <a:lnTo>
                                <a:pt x="996099" y="975601"/>
                              </a:lnTo>
                              <a:lnTo>
                                <a:pt x="1031430" y="944943"/>
                              </a:lnTo>
                              <a:lnTo>
                                <a:pt x="1066266" y="913841"/>
                              </a:lnTo>
                              <a:lnTo>
                                <a:pt x="1100569" y="882269"/>
                              </a:lnTo>
                              <a:lnTo>
                                <a:pt x="1134376" y="850239"/>
                              </a:lnTo>
                              <a:lnTo>
                                <a:pt x="1167650" y="817778"/>
                              </a:lnTo>
                              <a:lnTo>
                                <a:pt x="1200404" y="784860"/>
                              </a:lnTo>
                              <a:lnTo>
                                <a:pt x="1232649" y="751522"/>
                              </a:lnTo>
                              <a:lnTo>
                                <a:pt x="1264348" y="717753"/>
                              </a:lnTo>
                              <a:lnTo>
                                <a:pt x="1295539" y="683552"/>
                              </a:lnTo>
                              <a:lnTo>
                                <a:pt x="1326197" y="648931"/>
                              </a:lnTo>
                              <a:lnTo>
                                <a:pt x="1356321" y="613905"/>
                              </a:lnTo>
                              <a:lnTo>
                                <a:pt x="1385912" y="578472"/>
                              </a:lnTo>
                              <a:lnTo>
                                <a:pt x="1414970" y="542632"/>
                              </a:lnTo>
                              <a:lnTo>
                                <a:pt x="1443482" y="506387"/>
                              </a:lnTo>
                              <a:lnTo>
                                <a:pt x="1471460" y="469760"/>
                              </a:lnTo>
                              <a:lnTo>
                                <a:pt x="1486560" y="449402"/>
                              </a:lnTo>
                              <a:lnTo>
                                <a:pt x="1486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1F1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401019665" name="Freeform: Shape 1401019665"/>
                      <wps:cNvSpPr/>
                      <wps:spPr>
                        <a:xfrm>
                          <a:off x="-1" y="2055729"/>
                          <a:ext cx="5123180" cy="932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180" h="932815" extrusionOk="0">
                              <a:moveTo>
                                <a:pt x="4236834" y="0"/>
                              </a:moveTo>
                              <a:lnTo>
                                <a:pt x="4061574" y="101968"/>
                              </a:lnTo>
                              <a:lnTo>
                                <a:pt x="4014673" y="129070"/>
                              </a:lnTo>
                              <a:lnTo>
                                <a:pt x="3967467" y="156146"/>
                              </a:lnTo>
                              <a:lnTo>
                                <a:pt x="3920452" y="182867"/>
                              </a:lnTo>
                              <a:lnTo>
                                <a:pt x="3874084" y="208889"/>
                              </a:lnTo>
                              <a:lnTo>
                                <a:pt x="3828859" y="233908"/>
                              </a:lnTo>
                              <a:lnTo>
                                <a:pt x="3785235" y="257581"/>
                              </a:lnTo>
                              <a:lnTo>
                                <a:pt x="3743693" y="279565"/>
                              </a:lnTo>
                              <a:lnTo>
                                <a:pt x="3694569" y="305714"/>
                              </a:lnTo>
                              <a:lnTo>
                                <a:pt x="3645624" y="331266"/>
                              </a:lnTo>
                              <a:lnTo>
                                <a:pt x="3596856" y="356196"/>
                              </a:lnTo>
                              <a:lnTo>
                                <a:pt x="3548253" y="380517"/>
                              </a:lnTo>
                              <a:lnTo>
                                <a:pt x="3499828" y="404215"/>
                              </a:lnTo>
                              <a:lnTo>
                                <a:pt x="3451555" y="427316"/>
                              </a:lnTo>
                              <a:lnTo>
                                <a:pt x="3403435" y="449795"/>
                              </a:lnTo>
                              <a:lnTo>
                                <a:pt x="3355454" y="471678"/>
                              </a:lnTo>
                              <a:lnTo>
                                <a:pt x="3307626" y="492950"/>
                              </a:lnTo>
                              <a:lnTo>
                                <a:pt x="3259925" y="513626"/>
                              </a:lnTo>
                              <a:lnTo>
                                <a:pt x="3212363" y="533704"/>
                              </a:lnTo>
                              <a:lnTo>
                                <a:pt x="3164916" y="553173"/>
                              </a:lnTo>
                              <a:lnTo>
                                <a:pt x="3117799" y="571957"/>
                              </a:lnTo>
                              <a:lnTo>
                                <a:pt x="3070352" y="590321"/>
                              </a:lnTo>
                              <a:lnTo>
                                <a:pt x="3023235" y="607999"/>
                              </a:lnTo>
                              <a:lnTo>
                                <a:pt x="2976219" y="625094"/>
                              </a:lnTo>
                              <a:lnTo>
                                <a:pt x="2929293" y="641578"/>
                              </a:lnTo>
                              <a:lnTo>
                                <a:pt x="2882455" y="657491"/>
                              </a:lnTo>
                              <a:lnTo>
                                <a:pt x="2835694" y="672807"/>
                              </a:lnTo>
                              <a:lnTo>
                                <a:pt x="2789009" y="687539"/>
                              </a:lnTo>
                              <a:lnTo>
                                <a:pt x="2742387" y="701675"/>
                              </a:lnTo>
                              <a:lnTo>
                                <a:pt x="2695829" y="715238"/>
                              </a:lnTo>
                              <a:lnTo>
                                <a:pt x="2649321" y="728218"/>
                              </a:lnTo>
                              <a:lnTo>
                                <a:pt x="2602877" y="740613"/>
                              </a:lnTo>
                              <a:lnTo>
                                <a:pt x="2556459" y="752436"/>
                              </a:lnTo>
                              <a:lnTo>
                                <a:pt x="2510091" y="763676"/>
                              </a:lnTo>
                              <a:lnTo>
                                <a:pt x="2463749" y="774331"/>
                              </a:lnTo>
                              <a:lnTo>
                                <a:pt x="2417432" y="784428"/>
                              </a:lnTo>
                              <a:lnTo>
                                <a:pt x="2371140" y="793940"/>
                              </a:lnTo>
                              <a:lnTo>
                                <a:pt x="2324862" y="802894"/>
                              </a:lnTo>
                              <a:lnTo>
                                <a:pt x="2278583" y="811276"/>
                              </a:lnTo>
                              <a:lnTo>
                                <a:pt x="2232304" y="819086"/>
                              </a:lnTo>
                              <a:lnTo>
                                <a:pt x="2186025" y="826325"/>
                              </a:lnTo>
                              <a:lnTo>
                                <a:pt x="2139746" y="833005"/>
                              </a:lnTo>
                              <a:lnTo>
                                <a:pt x="2093429" y="839127"/>
                              </a:lnTo>
                              <a:lnTo>
                                <a:pt x="2047100" y="844677"/>
                              </a:lnTo>
                              <a:lnTo>
                                <a:pt x="2000745" y="849680"/>
                              </a:lnTo>
                              <a:lnTo>
                                <a:pt x="1954352" y="854113"/>
                              </a:lnTo>
                              <a:lnTo>
                                <a:pt x="1907908" y="857999"/>
                              </a:lnTo>
                              <a:lnTo>
                                <a:pt x="1861426" y="861326"/>
                              </a:lnTo>
                              <a:lnTo>
                                <a:pt x="1814893" y="864095"/>
                              </a:lnTo>
                              <a:lnTo>
                                <a:pt x="1768297" y="866317"/>
                              </a:lnTo>
                              <a:lnTo>
                                <a:pt x="1721624" y="867994"/>
                              </a:lnTo>
                              <a:lnTo>
                                <a:pt x="1674901" y="869124"/>
                              </a:lnTo>
                              <a:lnTo>
                                <a:pt x="1628089" y="869696"/>
                              </a:lnTo>
                              <a:lnTo>
                                <a:pt x="1581188" y="869734"/>
                              </a:lnTo>
                              <a:lnTo>
                                <a:pt x="1534198" y="869226"/>
                              </a:lnTo>
                              <a:lnTo>
                                <a:pt x="1487119" y="868172"/>
                              </a:lnTo>
                              <a:lnTo>
                                <a:pt x="1439938" y="866584"/>
                              </a:lnTo>
                              <a:lnTo>
                                <a:pt x="1392643" y="864450"/>
                              </a:lnTo>
                              <a:lnTo>
                                <a:pt x="1345234" y="861783"/>
                              </a:lnTo>
                              <a:lnTo>
                                <a:pt x="1297711" y="858583"/>
                              </a:lnTo>
                              <a:lnTo>
                                <a:pt x="1250061" y="854849"/>
                              </a:lnTo>
                              <a:lnTo>
                                <a:pt x="1202283" y="850582"/>
                              </a:lnTo>
                              <a:lnTo>
                                <a:pt x="1154353" y="845781"/>
                              </a:lnTo>
                              <a:lnTo>
                                <a:pt x="1106284" y="840447"/>
                              </a:lnTo>
                              <a:lnTo>
                                <a:pt x="1058075" y="834593"/>
                              </a:lnTo>
                              <a:lnTo>
                                <a:pt x="1009700" y="828217"/>
                              </a:lnTo>
                              <a:lnTo>
                                <a:pt x="961161" y="821309"/>
                              </a:lnTo>
                              <a:lnTo>
                                <a:pt x="912456" y="813892"/>
                              </a:lnTo>
                              <a:lnTo>
                                <a:pt x="863574" y="805942"/>
                              </a:lnTo>
                              <a:lnTo>
                                <a:pt x="814514" y="797471"/>
                              </a:lnTo>
                              <a:lnTo>
                                <a:pt x="765263" y="788492"/>
                              </a:lnTo>
                              <a:lnTo>
                                <a:pt x="715822" y="778992"/>
                              </a:lnTo>
                              <a:lnTo>
                                <a:pt x="666178" y="768985"/>
                              </a:lnTo>
                              <a:lnTo>
                                <a:pt x="616331" y="758456"/>
                              </a:lnTo>
                              <a:lnTo>
                                <a:pt x="566280" y="747420"/>
                              </a:lnTo>
                              <a:lnTo>
                                <a:pt x="516001" y="735876"/>
                              </a:lnTo>
                              <a:lnTo>
                                <a:pt x="465505" y="723823"/>
                              </a:lnTo>
                              <a:lnTo>
                                <a:pt x="414782" y="711263"/>
                              </a:lnTo>
                              <a:lnTo>
                                <a:pt x="363829" y="698195"/>
                              </a:lnTo>
                              <a:lnTo>
                                <a:pt x="312623" y="684631"/>
                              </a:lnTo>
                              <a:lnTo>
                                <a:pt x="261175" y="670560"/>
                              </a:lnTo>
                              <a:lnTo>
                                <a:pt x="209461" y="655993"/>
                              </a:lnTo>
                              <a:lnTo>
                                <a:pt x="157505" y="640918"/>
                              </a:lnTo>
                              <a:lnTo>
                                <a:pt x="105270" y="625360"/>
                              </a:lnTo>
                              <a:lnTo>
                                <a:pt x="52768" y="609307"/>
                              </a:lnTo>
                              <a:lnTo>
                                <a:pt x="0" y="592759"/>
                              </a:lnTo>
                              <a:lnTo>
                                <a:pt x="42697" y="619302"/>
                              </a:lnTo>
                              <a:lnTo>
                                <a:pt x="85585" y="645134"/>
                              </a:lnTo>
                              <a:lnTo>
                                <a:pt x="128663" y="670242"/>
                              </a:lnTo>
                              <a:lnTo>
                                <a:pt x="171919" y="694613"/>
                              </a:lnTo>
                              <a:lnTo>
                                <a:pt x="215366" y="718273"/>
                              </a:lnTo>
                              <a:lnTo>
                                <a:pt x="258978" y="741222"/>
                              </a:lnTo>
                              <a:lnTo>
                                <a:pt x="302742" y="763447"/>
                              </a:lnTo>
                              <a:lnTo>
                                <a:pt x="346684" y="784948"/>
                              </a:lnTo>
                              <a:lnTo>
                                <a:pt x="390766" y="805738"/>
                              </a:lnTo>
                              <a:lnTo>
                                <a:pt x="435013" y="825817"/>
                              </a:lnTo>
                              <a:lnTo>
                                <a:pt x="479386" y="845185"/>
                              </a:lnTo>
                              <a:lnTo>
                                <a:pt x="523900" y="863854"/>
                              </a:lnTo>
                              <a:lnTo>
                                <a:pt x="568553" y="881799"/>
                              </a:lnTo>
                              <a:lnTo>
                                <a:pt x="613333" y="899045"/>
                              </a:lnTo>
                              <a:lnTo>
                                <a:pt x="658228" y="915581"/>
                              </a:lnTo>
                              <a:lnTo>
                                <a:pt x="703237" y="931418"/>
                              </a:lnTo>
                              <a:lnTo>
                                <a:pt x="707263" y="932776"/>
                              </a:lnTo>
                              <a:lnTo>
                                <a:pt x="2784030" y="932776"/>
                              </a:lnTo>
                              <a:lnTo>
                                <a:pt x="2844215" y="911961"/>
                              </a:lnTo>
                              <a:lnTo>
                                <a:pt x="2888107" y="895921"/>
                              </a:lnTo>
                              <a:lnTo>
                                <a:pt x="2931833" y="879259"/>
                              </a:lnTo>
                              <a:lnTo>
                                <a:pt x="2975381" y="861974"/>
                              </a:lnTo>
                              <a:lnTo>
                                <a:pt x="3018777" y="844067"/>
                              </a:lnTo>
                              <a:lnTo>
                                <a:pt x="3061982" y="825538"/>
                              </a:lnTo>
                              <a:lnTo>
                                <a:pt x="3104997" y="806399"/>
                              </a:lnTo>
                              <a:lnTo>
                                <a:pt x="3147618" y="786739"/>
                              </a:lnTo>
                              <a:lnTo>
                                <a:pt x="3190481" y="766254"/>
                              </a:lnTo>
                              <a:lnTo>
                                <a:pt x="3232912" y="745274"/>
                              </a:lnTo>
                              <a:lnTo>
                                <a:pt x="3275139" y="723671"/>
                              </a:lnTo>
                              <a:lnTo>
                                <a:pt x="3317163" y="701446"/>
                              </a:lnTo>
                              <a:lnTo>
                                <a:pt x="3358959" y="678624"/>
                              </a:lnTo>
                              <a:lnTo>
                                <a:pt x="3400539" y="655205"/>
                              </a:lnTo>
                              <a:lnTo>
                                <a:pt x="3441890" y="631164"/>
                              </a:lnTo>
                              <a:lnTo>
                                <a:pt x="3483000" y="606526"/>
                              </a:lnTo>
                              <a:lnTo>
                                <a:pt x="3523881" y="581279"/>
                              </a:lnTo>
                              <a:lnTo>
                                <a:pt x="3564509" y="555447"/>
                              </a:lnTo>
                              <a:lnTo>
                                <a:pt x="3604882" y="529005"/>
                              </a:lnTo>
                              <a:lnTo>
                                <a:pt x="3645001" y="501967"/>
                              </a:lnTo>
                              <a:lnTo>
                                <a:pt x="3684854" y="474332"/>
                              </a:lnTo>
                              <a:lnTo>
                                <a:pt x="3724452" y="446100"/>
                              </a:lnTo>
                              <a:lnTo>
                                <a:pt x="3763759" y="417271"/>
                              </a:lnTo>
                              <a:lnTo>
                                <a:pt x="3802799" y="387858"/>
                              </a:lnTo>
                              <a:lnTo>
                                <a:pt x="3841546" y="357860"/>
                              </a:lnTo>
                              <a:lnTo>
                                <a:pt x="3880002" y="327266"/>
                              </a:lnTo>
                              <a:lnTo>
                                <a:pt x="3918166" y="296087"/>
                              </a:lnTo>
                              <a:lnTo>
                                <a:pt x="3956024" y="264325"/>
                              </a:lnTo>
                              <a:lnTo>
                                <a:pt x="3993565" y="231978"/>
                              </a:lnTo>
                              <a:lnTo>
                                <a:pt x="4030802" y="199047"/>
                              </a:lnTo>
                              <a:lnTo>
                                <a:pt x="4066260" y="167055"/>
                              </a:lnTo>
                              <a:lnTo>
                                <a:pt x="4101261" y="134556"/>
                              </a:lnTo>
                              <a:lnTo>
                                <a:pt x="4135818" y="101587"/>
                              </a:lnTo>
                              <a:lnTo>
                                <a:pt x="4169918" y="68160"/>
                              </a:lnTo>
                              <a:lnTo>
                                <a:pt x="4203598" y="34290"/>
                              </a:lnTo>
                              <a:lnTo>
                                <a:pt x="4236834" y="0"/>
                              </a:lnTo>
                              <a:close/>
                            </a:path>
                            <a:path w="5123180" h="932815" extrusionOk="0">
                              <a:moveTo>
                                <a:pt x="5122888" y="390944"/>
                              </a:moveTo>
                              <a:lnTo>
                                <a:pt x="5080000" y="417741"/>
                              </a:lnTo>
                              <a:lnTo>
                                <a:pt x="5040122" y="441947"/>
                              </a:lnTo>
                              <a:lnTo>
                                <a:pt x="4999914" y="465696"/>
                              </a:lnTo>
                              <a:lnTo>
                                <a:pt x="4959401" y="489013"/>
                              </a:lnTo>
                              <a:lnTo>
                                <a:pt x="4918545" y="511873"/>
                              </a:lnTo>
                              <a:lnTo>
                                <a:pt x="4877359" y="534301"/>
                              </a:lnTo>
                              <a:lnTo>
                                <a:pt x="4835830" y="556298"/>
                              </a:lnTo>
                              <a:lnTo>
                                <a:pt x="4793970" y="577850"/>
                              </a:lnTo>
                              <a:lnTo>
                                <a:pt x="4751756" y="598995"/>
                              </a:lnTo>
                              <a:lnTo>
                                <a:pt x="4709185" y="619709"/>
                              </a:lnTo>
                              <a:lnTo>
                                <a:pt x="4666259" y="640003"/>
                              </a:lnTo>
                              <a:lnTo>
                                <a:pt x="4622978" y="659892"/>
                              </a:lnTo>
                              <a:lnTo>
                                <a:pt x="4579328" y="679361"/>
                              </a:lnTo>
                              <a:lnTo>
                                <a:pt x="4535309" y="698436"/>
                              </a:lnTo>
                              <a:lnTo>
                                <a:pt x="4490910" y="717105"/>
                              </a:lnTo>
                              <a:lnTo>
                                <a:pt x="4446130" y="735380"/>
                              </a:lnTo>
                              <a:lnTo>
                                <a:pt x="4400982" y="753275"/>
                              </a:lnTo>
                              <a:lnTo>
                                <a:pt x="4355427" y="770763"/>
                              </a:lnTo>
                              <a:lnTo>
                                <a:pt x="4309491" y="787882"/>
                              </a:lnTo>
                              <a:lnTo>
                                <a:pt x="4263148" y="804621"/>
                              </a:lnTo>
                              <a:lnTo>
                                <a:pt x="4216412" y="820978"/>
                              </a:lnTo>
                              <a:lnTo>
                                <a:pt x="4169257" y="836980"/>
                              </a:lnTo>
                              <a:lnTo>
                                <a:pt x="4121696" y="852601"/>
                              </a:lnTo>
                              <a:lnTo>
                                <a:pt x="4073728" y="867867"/>
                              </a:lnTo>
                              <a:lnTo>
                                <a:pt x="4025328" y="882777"/>
                              </a:lnTo>
                              <a:lnTo>
                                <a:pt x="3976509" y="897343"/>
                              </a:lnTo>
                              <a:lnTo>
                                <a:pt x="3927259" y="911542"/>
                              </a:lnTo>
                              <a:lnTo>
                                <a:pt x="3877576" y="925410"/>
                              </a:lnTo>
                              <a:lnTo>
                                <a:pt x="3850322" y="932776"/>
                              </a:lnTo>
                              <a:lnTo>
                                <a:pt x="4470463" y="932776"/>
                              </a:lnTo>
                              <a:lnTo>
                                <a:pt x="4548162" y="909967"/>
                              </a:lnTo>
                              <a:lnTo>
                                <a:pt x="4592688" y="895883"/>
                              </a:lnTo>
                              <a:lnTo>
                                <a:pt x="4636935" y="881176"/>
                              </a:lnTo>
                              <a:lnTo>
                                <a:pt x="4680902" y="865835"/>
                              </a:lnTo>
                              <a:lnTo>
                                <a:pt x="4724565" y="849884"/>
                              </a:lnTo>
                              <a:lnTo>
                                <a:pt x="4767948" y="833310"/>
                              </a:lnTo>
                              <a:lnTo>
                                <a:pt x="4811026" y="816127"/>
                              </a:lnTo>
                              <a:lnTo>
                                <a:pt x="4853800" y="798347"/>
                              </a:lnTo>
                              <a:lnTo>
                                <a:pt x="4896269" y="779957"/>
                              </a:lnTo>
                              <a:lnTo>
                                <a:pt x="4938433" y="760971"/>
                              </a:lnTo>
                              <a:lnTo>
                                <a:pt x="4980279" y="741387"/>
                              </a:lnTo>
                              <a:lnTo>
                                <a:pt x="5021808" y="721207"/>
                              </a:lnTo>
                              <a:lnTo>
                                <a:pt x="5063007" y="700443"/>
                              </a:lnTo>
                              <a:lnTo>
                                <a:pt x="5103888" y="679107"/>
                              </a:lnTo>
                              <a:lnTo>
                                <a:pt x="5122888" y="668832"/>
                              </a:lnTo>
                              <a:lnTo>
                                <a:pt x="5122888" y="390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A06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454215786" name="Freeform: Shape 1454215786"/>
                      <wps:cNvSpPr/>
                      <wps:spPr>
                        <a:xfrm>
                          <a:off x="2347688" y="922781"/>
                          <a:ext cx="2775585" cy="157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5585" h="1570355" extrusionOk="0">
                              <a:moveTo>
                                <a:pt x="2775198" y="0"/>
                              </a:moveTo>
                              <a:lnTo>
                                <a:pt x="2775198" y="338192"/>
                              </a:lnTo>
                              <a:lnTo>
                                <a:pt x="2742705" y="378358"/>
                              </a:lnTo>
                              <a:lnTo>
                                <a:pt x="2712690" y="414348"/>
                              </a:lnTo>
                              <a:lnTo>
                                <a:pt x="2682231" y="449870"/>
                              </a:lnTo>
                              <a:lnTo>
                                <a:pt x="2651332" y="484920"/>
                              </a:lnTo>
                              <a:lnTo>
                                <a:pt x="2619997" y="519494"/>
                              </a:lnTo>
                              <a:lnTo>
                                <a:pt x="2588230" y="553588"/>
                              </a:lnTo>
                              <a:lnTo>
                                <a:pt x="2556035" y="587198"/>
                              </a:lnTo>
                              <a:lnTo>
                                <a:pt x="2523416" y="620319"/>
                              </a:lnTo>
                              <a:lnTo>
                                <a:pt x="2490379" y="652948"/>
                              </a:lnTo>
                              <a:lnTo>
                                <a:pt x="2456926" y="685081"/>
                              </a:lnTo>
                              <a:lnTo>
                                <a:pt x="2423062" y="716714"/>
                              </a:lnTo>
                              <a:lnTo>
                                <a:pt x="2388792" y="747841"/>
                              </a:lnTo>
                              <a:lnTo>
                                <a:pt x="2354119" y="778460"/>
                              </a:lnTo>
                              <a:lnTo>
                                <a:pt x="2319047" y="808566"/>
                              </a:lnTo>
                              <a:lnTo>
                                <a:pt x="2283582" y="838155"/>
                              </a:lnTo>
                              <a:lnTo>
                                <a:pt x="2247726" y="867223"/>
                              </a:lnTo>
                              <a:lnTo>
                                <a:pt x="2211484" y="895766"/>
                              </a:lnTo>
                              <a:lnTo>
                                <a:pt x="2174861" y="923780"/>
                              </a:lnTo>
                              <a:lnTo>
                                <a:pt x="2137861" y="951261"/>
                              </a:lnTo>
                              <a:lnTo>
                                <a:pt x="2100487" y="978204"/>
                              </a:lnTo>
                              <a:lnTo>
                                <a:pt x="2062744" y="1004605"/>
                              </a:lnTo>
                              <a:lnTo>
                                <a:pt x="2024636" y="1030461"/>
                              </a:lnTo>
                              <a:lnTo>
                                <a:pt x="1986168" y="1055767"/>
                              </a:lnTo>
                              <a:lnTo>
                                <a:pt x="1947343" y="1080520"/>
                              </a:lnTo>
                              <a:lnTo>
                                <a:pt x="1907966" y="1104834"/>
                              </a:lnTo>
                              <a:lnTo>
                                <a:pt x="1867879" y="1128787"/>
                              </a:lnTo>
                              <a:lnTo>
                                <a:pt x="1828770" y="1151413"/>
                              </a:lnTo>
                              <a:lnTo>
                                <a:pt x="1788561" y="1173910"/>
                              </a:lnTo>
                              <a:lnTo>
                                <a:pt x="1748016" y="1195832"/>
                              </a:lnTo>
                              <a:lnTo>
                                <a:pt x="1707140" y="1217175"/>
                              </a:lnTo>
                              <a:lnTo>
                                <a:pt x="1665936" y="1237936"/>
                              </a:lnTo>
                              <a:lnTo>
                                <a:pt x="1624410" y="1258111"/>
                              </a:lnTo>
                              <a:lnTo>
                                <a:pt x="1582565" y="1277695"/>
                              </a:lnTo>
                              <a:lnTo>
                                <a:pt x="1540405" y="1296684"/>
                              </a:lnTo>
                              <a:lnTo>
                                <a:pt x="1497934" y="1315074"/>
                              </a:lnTo>
                              <a:lnTo>
                                <a:pt x="1455157" y="1332861"/>
                              </a:lnTo>
                              <a:lnTo>
                                <a:pt x="1412078" y="1350042"/>
                              </a:lnTo>
                              <a:lnTo>
                                <a:pt x="1368702" y="1366611"/>
                              </a:lnTo>
                              <a:lnTo>
                                <a:pt x="1325031" y="1382564"/>
                              </a:lnTo>
                              <a:lnTo>
                                <a:pt x="1281071" y="1397899"/>
                              </a:lnTo>
                              <a:lnTo>
                                <a:pt x="1236826" y="1412610"/>
                              </a:lnTo>
                              <a:lnTo>
                                <a:pt x="1192299" y="1426693"/>
                              </a:lnTo>
                              <a:lnTo>
                                <a:pt x="1147495" y="1440145"/>
                              </a:lnTo>
                              <a:lnTo>
                                <a:pt x="1102419" y="1452961"/>
                              </a:lnTo>
                              <a:lnTo>
                                <a:pt x="1057074" y="1465137"/>
                              </a:lnTo>
                              <a:lnTo>
                                <a:pt x="1011465" y="1476670"/>
                              </a:lnTo>
                              <a:lnTo>
                                <a:pt x="965595" y="1487554"/>
                              </a:lnTo>
                              <a:lnTo>
                                <a:pt x="919469" y="1497786"/>
                              </a:lnTo>
                              <a:lnTo>
                                <a:pt x="873092" y="1507362"/>
                              </a:lnTo>
                              <a:lnTo>
                                <a:pt x="826467" y="1516278"/>
                              </a:lnTo>
                              <a:lnTo>
                                <a:pt x="779598" y="1524529"/>
                              </a:lnTo>
                              <a:lnTo>
                                <a:pt x="732490" y="1532111"/>
                              </a:lnTo>
                              <a:lnTo>
                                <a:pt x="685147" y="1539022"/>
                              </a:lnTo>
                              <a:lnTo>
                                <a:pt x="637573" y="1545255"/>
                              </a:lnTo>
                              <a:lnTo>
                                <a:pt x="589772" y="1550807"/>
                              </a:lnTo>
                              <a:lnTo>
                                <a:pt x="541748" y="1555675"/>
                              </a:lnTo>
                              <a:lnTo>
                                <a:pt x="493507" y="1559854"/>
                              </a:lnTo>
                              <a:lnTo>
                                <a:pt x="445051" y="1563339"/>
                              </a:lnTo>
                              <a:lnTo>
                                <a:pt x="396385" y="1566128"/>
                              </a:lnTo>
                              <a:lnTo>
                                <a:pt x="347513" y="1568215"/>
                              </a:lnTo>
                              <a:lnTo>
                                <a:pt x="298440" y="1569597"/>
                              </a:lnTo>
                              <a:lnTo>
                                <a:pt x="249169" y="1570269"/>
                              </a:lnTo>
                              <a:lnTo>
                                <a:pt x="199705" y="1570227"/>
                              </a:lnTo>
                              <a:lnTo>
                                <a:pt x="150052" y="1569468"/>
                              </a:lnTo>
                              <a:lnTo>
                                <a:pt x="100214" y="1567988"/>
                              </a:lnTo>
                              <a:lnTo>
                                <a:pt x="50195" y="1565781"/>
                              </a:lnTo>
                              <a:lnTo>
                                <a:pt x="0" y="1562844"/>
                              </a:lnTo>
                              <a:lnTo>
                                <a:pt x="54274" y="1552179"/>
                              </a:lnTo>
                              <a:lnTo>
                                <a:pt x="108070" y="1541212"/>
                              </a:lnTo>
                              <a:lnTo>
                                <a:pt x="161390" y="1529941"/>
                              </a:lnTo>
                              <a:lnTo>
                                <a:pt x="214239" y="1518361"/>
                              </a:lnTo>
                              <a:lnTo>
                                <a:pt x="266623" y="1506467"/>
                              </a:lnTo>
                              <a:lnTo>
                                <a:pt x="318546" y="1494255"/>
                              </a:lnTo>
                              <a:lnTo>
                                <a:pt x="370011" y="1481721"/>
                              </a:lnTo>
                              <a:lnTo>
                                <a:pt x="421024" y="1468860"/>
                              </a:lnTo>
                              <a:lnTo>
                                <a:pt x="471590" y="1455669"/>
                              </a:lnTo>
                              <a:lnTo>
                                <a:pt x="521712" y="1442143"/>
                              </a:lnTo>
                              <a:lnTo>
                                <a:pt x="571396" y="1428277"/>
                              </a:lnTo>
                              <a:lnTo>
                                <a:pt x="620645" y="1414067"/>
                              </a:lnTo>
                              <a:lnTo>
                                <a:pt x="669465" y="1399509"/>
                              </a:lnTo>
                              <a:lnTo>
                                <a:pt x="717860" y="1384599"/>
                              </a:lnTo>
                              <a:lnTo>
                                <a:pt x="765835" y="1369332"/>
                              </a:lnTo>
                              <a:lnTo>
                                <a:pt x="813394" y="1353704"/>
                              </a:lnTo>
                              <a:lnTo>
                                <a:pt x="860541" y="1337711"/>
                              </a:lnTo>
                              <a:lnTo>
                                <a:pt x="907282" y="1321347"/>
                              </a:lnTo>
                              <a:lnTo>
                                <a:pt x="953621" y="1304610"/>
                              </a:lnTo>
                              <a:lnTo>
                                <a:pt x="999561" y="1287495"/>
                              </a:lnTo>
                              <a:lnTo>
                                <a:pt x="1045109" y="1269997"/>
                              </a:lnTo>
                              <a:lnTo>
                                <a:pt x="1090268" y="1252112"/>
                              </a:lnTo>
                              <a:lnTo>
                                <a:pt x="1135044" y="1233836"/>
                              </a:lnTo>
                              <a:lnTo>
                                <a:pt x="1179439" y="1215164"/>
                              </a:lnTo>
                              <a:lnTo>
                                <a:pt x="1223460" y="1196092"/>
                              </a:lnTo>
                              <a:lnTo>
                                <a:pt x="1267111" y="1176616"/>
                              </a:lnTo>
                              <a:lnTo>
                                <a:pt x="1310396" y="1156732"/>
                              </a:lnTo>
                              <a:lnTo>
                                <a:pt x="1353319" y="1136434"/>
                              </a:lnTo>
                              <a:lnTo>
                                <a:pt x="1395886" y="1115720"/>
                              </a:lnTo>
                              <a:lnTo>
                                <a:pt x="1438101" y="1094583"/>
                              </a:lnTo>
                              <a:lnTo>
                                <a:pt x="1479968" y="1073022"/>
                              </a:lnTo>
                              <a:lnTo>
                                <a:pt x="1521493" y="1051029"/>
                              </a:lnTo>
                              <a:lnTo>
                                <a:pt x="1562678" y="1028603"/>
                              </a:lnTo>
                              <a:lnTo>
                                <a:pt x="1603530" y="1005738"/>
                              </a:lnTo>
                              <a:lnTo>
                                <a:pt x="1644053" y="982429"/>
                              </a:lnTo>
                              <a:lnTo>
                                <a:pt x="1684250" y="958673"/>
                              </a:lnTo>
                              <a:lnTo>
                                <a:pt x="1724872" y="934002"/>
                              </a:lnTo>
                              <a:lnTo>
                                <a:pt x="1763885" y="909677"/>
                              </a:lnTo>
                              <a:lnTo>
                                <a:pt x="1802940" y="884678"/>
                              </a:lnTo>
                              <a:lnTo>
                                <a:pt x="1841884" y="859089"/>
                              </a:lnTo>
                              <a:lnTo>
                                <a:pt x="1880526" y="833032"/>
                              </a:lnTo>
                              <a:lnTo>
                                <a:pt x="1918871" y="806501"/>
                              </a:lnTo>
                              <a:lnTo>
                                <a:pt x="1956922" y="779492"/>
                              </a:lnTo>
                              <a:lnTo>
                                <a:pt x="1994686" y="752001"/>
                              </a:lnTo>
                              <a:lnTo>
                                <a:pt x="2032165" y="724025"/>
                              </a:lnTo>
                              <a:lnTo>
                                <a:pt x="2069365" y="695557"/>
                              </a:lnTo>
                              <a:lnTo>
                                <a:pt x="2106291" y="666595"/>
                              </a:lnTo>
                              <a:lnTo>
                                <a:pt x="2142946" y="637133"/>
                              </a:lnTo>
                              <a:lnTo>
                                <a:pt x="2179336" y="607168"/>
                              </a:lnTo>
                              <a:lnTo>
                                <a:pt x="2215464" y="576695"/>
                              </a:lnTo>
                              <a:lnTo>
                                <a:pt x="2251336" y="545709"/>
                              </a:lnTo>
                              <a:lnTo>
                                <a:pt x="2286957" y="514208"/>
                              </a:lnTo>
                              <a:lnTo>
                                <a:pt x="2322329" y="482185"/>
                              </a:lnTo>
                              <a:lnTo>
                                <a:pt x="2357459" y="449637"/>
                              </a:lnTo>
                              <a:lnTo>
                                <a:pt x="2392351" y="416560"/>
                              </a:lnTo>
                              <a:lnTo>
                                <a:pt x="2427009" y="382949"/>
                              </a:lnTo>
                              <a:lnTo>
                                <a:pt x="2461438" y="348800"/>
                              </a:lnTo>
                              <a:lnTo>
                                <a:pt x="2495642" y="314108"/>
                              </a:lnTo>
                              <a:lnTo>
                                <a:pt x="2529626" y="278870"/>
                              </a:lnTo>
                              <a:lnTo>
                                <a:pt x="2563394" y="243081"/>
                              </a:lnTo>
                              <a:lnTo>
                                <a:pt x="2596952" y="206736"/>
                              </a:lnTo>
                              <a:lnTo>
                                <a:pt x="2630303" y="169832"/>
                              </a:lnTo>
                              <a:lnTo>
                                <a:pt x="2663453" y="132363"/>
                              </a:lnTo>
                              <a:lnTo>
                                <a:pt x="2696404" y="94327"/>
                              </a:lnTo>
                              <a:lnTo>
                                <a:pt x="2729164" y="55717"/>
                              </a:lnTo>
                              <a:lnTo>
                                <a:pt x="2761735" y="16531"/>
                              </a:lnTo>
                              <a:lnTo>
                                <a:pt x="2775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1F1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C9111" id="Group 1" o:spid="_x0000_s1026" style="position:absolute;margin-left:184.5pt;margin-top:-111.75pt;width:355.85pt;height:170.55pt;z-index:-251657216;mso-width-relative:margin;mso-height-relative:margin" coordorigin="" coordsize="51234,2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">
              <v:shape id="Freeform: Shape 1773628051" o:spid="_x0000_s1027" style="position:absolute;left:21892;top:4879;width:29337;height:17749;visibility:visible;mso-wrap-style:square;v-text-anchor:middle" coordsize="2933700,177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" path="m2933599,r,327072l2885964,395560r-27874,38462l2830040,471647r-28656,37368l2772271,545928r-29566,36454l2712690,618371r-30459,35522l2651332,688943r-31335,34574l2588230,757611r-32195,33610l2523416,824343r-33037,32629l2456926,889105r-33864,31632l2388792,951865r-34673,30619l2319047,1012590r-35465,29589l2247726,1071247r-36242,28543l2174861,1127804r-37000,27480l2100487,1182227r-37743,26402l2024636,1234485r-38468,25306l1947343,1284544r-39377,24313l1867879,1332811r-39109,22626l1788561,1377933r-40545,21922l1707140,1421199r-41204,20761l1624410,1462135r-41845,19583l1540405,1500708r-42471,18390l1455157,1536885r-43079,17180l1368702,1570634r-43671,15954l1281071,1601922r-44245,14711l1192299,1630717r-44804,13452l1102419,1656985r-45345,12176l1011465,1680693r-45870,10885l919469,1701810r-46377,9576l826467,1720301r-46869,8252l732490,1736135r-47343,6910l637573,1749279r-47801,5552l541748,1759699r-48241,4179l445051,1767363r-48666,2788l347513,1772239r-49073,1381l249169,1774292r-49464,-41l150052,1773492r-49838,-1481l50195,1769805,,1766868r54274,-10666l108070,1745236r53320,-11271l214239,1722384r52384,-11894l318546,1698279r51465,-12534l421024,1672884r50566,-13191l521712,1646166r49684,-13866l620645,1618091r48820,-14558l717860,1588623r47975,-15267l813394,1557728r47147,-15994l907282,1525371r46339,-16737l999561,1491519r45548,-17498l1090268,1456136r44776,-18277l1179439,1419188r44021,-19072l1267111,1380640r43285,-19885l1353319,1340458r42567,-20715l1438101,1298607r41867,-21562l1521493,1255053r41185,-22426l1603530,1209761r40523,-23308l1684250,1162697r40622,-24671l1763885,1113701r39055,-24999l1841884,1063113r38642,-26058l1918871,1010524r38051,-27008l1994686,956025r37479,-27977l2069365,899581r36926,-28963l2142946,841157r36390,-29966l2215464,780718r35872,-30985l2286957,718231r35372,-32022l2357459,653661r34892,-33077l2427009,586973r34429,-34149l2495642,518132r33984,-35238l2563394,447105r33558,-36345l2630303,373856r33150,-37469l2696404,298350r32913,-38793l2761735,220555r32387,-39768l2826330,140434r32034,-40943l2890228,57953r31698,-42136l2933599,xe" fillcolor="#40a061" stroked="f">
                <v:path arrowok="t" o:extrusionok="f"/>
              </v:shape>
              <v:shape id="Freeform: Shape 1664342542" o:spid="_x0000_s1028" style="position:absolute;left:36363;width:14871;height:29889;visibility:visible;mso-wrap-style:square;v-text-anchor:middle" coordsize="1487170,298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" path="m1277988,1545056r-114389,167424l1132903,1757108r-30988,44742l1070952,1846186r-30657,43434l1010208,1931657r-29210,40119l952944,2009482r-33109,44743l886637,2098332r-33312,43472l819899,2184654r-33528,42227l752716,2268486r-33782,40996l685025,2349855r-34036,39777l616813,2428811r-34315,38570l548030,2505367r-34455,37211l478637,2579547r-34938,36221l408597,2651417r-35281,35064l337858,2720987r-35624,33935l266407,2788285r-36004,32816l194195,2853359r-36411,31712l121183,2916237r-36817,30620l47332,2976943r-14566,11557l391248,2988500r54229,-54673l477786,2899981r31903,-34328l541159,2830830r31039,-35306l602818,2759748r30023,-36068l662724,2686761r29299,-37198l720852,2611894r28397,-38112l777176,2535199r27457,-39027l831634,2456688r26530,-39916l884212,2376411r25577,-40805l934872,2294369r24600,-41656l983564,2210625r23609,-42507l1030274,2125192r22594,-43332l1074953,2038108r21577,-44158l1117574,1949399r20523,-44958l1158100,1859089r19456,-45733l1195819,1769224r17627,-44387l1230464,1680210r16422,-44844l1262722,1590306r15266,-45250xem1486560,r-23406,40995l1439545,81241r-24092,39929l1390916,160782r-25019,39319l1340408,239115r-25958,38722l1288021,316280r-26911,38164l1233716,392328r-27864,37605l1177493,467283r-28842,37097l1119314,541223r-29820,36601l1059180,614184r-30823,36119l997038,686193r-31813,35675l932916,757326r-32829,35242l866749,827608r-33845,34836l798550,897089r-34874,34468l728294,965835r-35916,34099l655942,1033868r-36957,33757l581507,1101242r-38024,33452l504939,1168006r-39078,33160l426237,1234198r-40157,32906l345376,1299883r-41237,32651l262343,1365084r-42329,32449l177114,1429867r-43434,32245l89674,1494269r-44551,32080l,1558340r46977,-17919l93497,1521917r46063,-19101l185140,1483131r45136,-20257l274929,1442046r44183,-21399l362826,1398689r43231,-22505l448818,1353121r42278,-23609l532892,1305369r41313,-24676l615035,1255483r40335,-25730l695223,1203515r39357,-26759l773442,1149489r38354,-27762l849668,1093470r37363,-28741l923886,1035494r36361,-29705l996099,975601r35331,-30658l1066266,913841r34303,-31572l1134376,850239r33274,-32461l1200404,784860r32245,-33338l1264348,717753r31191,-34201l1326197,648931r30124,-35026l1385912,578472r29058,-35840l1443482,506387r27978,-36627l1486560,449402,1486560,xe" fillcolor="#d91f16" stroked="f">
                <v:path arrowok="t" o:extrusionok="f"/>
              </v:shape>
              <v:shape id="Freeform: Shape 1401019665" o:spid="_x0000_s1029" style="position:absolute;top:20557;width:51231;height:9328;visibility:visible;mso-wrap-style:square;v-text-anchor:middle" coordsize="512318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" path="m4236834,l4061574,101968r-46901,27102l3967467,156146r-47015,26721l3874084,208889r-45225,25019l3785235,257581r-41542,21984l3694569,305714r-48945,25552l3596856,356196r-48603,24321l3499828,404215r-48273,23101l3403435,449795r-47981,21883l3307626,492950r-47701,20676l3212363,533704r-47447,19469l3117799,571957r-47447,18364l3023235,607999r-47016,17095l2929293,641578r-46838,15913l2835694,672807r-46685,14732l2742387,701675r-46558,13563l2649321,728218r-46444,12395l2556459,752436r-46368,11240l2463749,774331r-46317,10097l2371140,793940r-46278,8954l2278583,811276r-46279,7810l2186025,826325r-46279,6680l2093429,839127r-46329,5550l2000745,849680r-46393,4433l1907908,857999r-46482,3327l1814893,864095r-46596,2222l1721624,867994r-46723,1130l1628089,869696r-46901,38l1534198,869226r-47079,-1054l1439938,866584r-47295,-2134l1345234,861783r-47523,-3200l1250061,854849r-47778,-4267l1154353,845781r-48069,-5334l1058075,834593r-48375,-6376l961161,821309r-48705,-7417l863574,805942r-49060,-8471l765263,788492r-49441,-9500l666178,768985,616331,758456,566280,747420,516001,735876,465505,723823,414782,711263,363829,698195,312623,684631,261175,670560,209461,655993,157505,640918,105270,625360,52768,609307,,592759r42697,26543l85585,645134r43078,25108l171919,694613r43447,23660l258978,741222r43764,22225l346684,784948r44082,20790l435013,825817r44373,19368l523900,863854r44653,17945l613333,899045r44895,16536l703237,931418r4026,1358l2784030,932776r60185,-20815l2888107,895921r43726,-16662l2975381,861974r43396,-17907l3061982,825538r43015,-19139l3147618,786739r42863,-20485l3232912,745274r42227,-21603l3317163,701446r41796,-22822l3400539,655205r41351,-24041l3483000,606526r40881,-25247l3564509,555447r40373,-26442l3645001,501967r39853,-27635l3724452,446100r39307,-28829l3802799,387858r38747,-29998l3880002,327266r38164,-31179l3956024,264325r37541,-32347l4030802,199047r35458,-31992l4101261,134556r34557,-32969l4169918,68160r33680,-33870l4236834,xem5122888,390944r-42888,26797l5040122,441947r-40208,23749l4959401,489013r-40856,22860l4877359,534301r-41529,21997l4793970,577850r-42214,21145l4709185,619709r-42926,20294l4622978,659892r-43650,19469l4535309,698436r-44399,18669l4446130,735380r-45148,17895l4355427,770763r-45936,17119l4263148,804621r-46736,16357l4169257,836980r-47561,15621l4073728,867867r-48400,14910l3976509,897343r-49250,14199l3877576,925410r-27254,7366l4470463,932776r77699,-22809l4592688,895883r44247,-14707l4680902,865835r43663,-15951l4767948,833310r43078,-17183l4853800,798347r42469,-18390l4938433,760971r41846,-19584l5021808,721207r41199,-20764l5103888,679107r19000,-10275l5122888,390944xe" fillcolor="#40a061" stroked="f">
                <v:path arrowok="t" o:extrusionok="f"/>
              </v:shape>
              <v:shape id="Freeform: Shape 1454215786" o:spid="_x0000_s1030" style="position:absolute;left:23476;top:9227;width:27756;height:15704;visibility:visible;mso-wrap-style:square;v-text-anchor:middle" coordsize="2775585,157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" path="m2775198,r,338192l2742705,378358r-30015,35990l2682231,449870r-30899,35050l2619997,519494r-31767,34094l2556035,587198r-32619,33121l2490379,652948r-33453,32133l2423062,716714r-34270,31127l2354119,778460r-35072,30106l2283582,838155r-35856,29068l2211484,895766r-36623,28014l2137861,951261r-37374,26943l2062744,1004605r-38108,25856l1986168,1055767r-38825,24753l1907966,1104834r-40087,23953l1828770,1151413r-40209,22497l1748016,1195832r-40876,21343l1665936,1237936r-41526,20175l1582565,1277695r-42160,18989l1497934,1315074r-42777,17787l1412078,1350042r-43376,16569l1325031,1382564r-43960,15335l1236826,1412610r-44527,14083l1147495,1440145r-45076,12816l1057074,1465137r-45609,11533l965595,1487554r-46126,10232l873092,1507362r-46625,8916l779598,1524529r-47108,7582l685147,1539022r-47574,6233l589772,1550807r-48024,4868l493507,1559854r-48456,3485l396385,1566128r-48872,2087l298440,1569597r-49271,672l199705,1570227r-49653,-759l100214,1567988r-50019,-2207l,1562844r54274,-10665l108070,1541212r53320,-11271l214239,1518361r52384,-11894l318546,1494255r51465,-12534l421024,1468860r50566,-13191l521712,1442143r49684,-13866l620645,1414067r48820,-14558l717860,1384599r47975,-15267l813394,1353704r47147,-15993l907282,1321347r46339,-16737l999561,1287495r45548,-17498l1090268,1252112r44776,-18276l1179439,1215164r44021,-19072l1267111,1176616r43285,-19884l1353319,1136434r42567,-20714l1438101,1094583r41867,-21561l1521493,1051029r41185,-22426l1603530,1005738r40523,-23309l1684250,958673r40622,-24671l1763885,909677r39055,-24999l1841884,859089r38642,-26057l1918871,806501r38051,-27009l1994686,752001r37479,-27976l2069365,695557r36926,-28962l2142946,637133r36390,-29965l2215464,576695r35872,-30986l2286957,514208r35372,-32023l2357459,449637r34892,-33077l2427009,382949r34429,-34149l2495642,314108r33984,-35238l2563394,243081r33558,-36345l2630303,169832r33150,-37469l2696404,94327r32760,-38610l2761735,16531,2775198,xe" fillcolor="#d91f16" stroked="f">
                <v:path arrowok="t" o:extrusionok="f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6BF0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7B7A" w14:textId="77777777" w:rsidR="00C42145" w:rsidRDefault="00C42145">
      <w:pPr>
        <w:spacing w:after="0" w:line="240" w:lineRule="auto"/>
      </w:pPr>
      <w:r>
        <w:separator/>
      </w:r>
    </w:p>
    <w:p w14:paraId="3F0BB0A4" w14:textId="77777777" w:rsidR="00C42145" w:rsidRDefault="00C42145"/>
  </w:footnote>
  <w:footnote w:type="continuationSeparator" w:id="0">
    <w:p w14:paraId="76BE8684" w14:textId="77777777" w:rsidR="00C42145" w:rsidRDefault="00C42145">
      <w:pPr>
        <w:spacing w:after="0" w:line="240" w:lineRule="auto"/>
      </w:pPr>
      <w:r>
        <w:continuationSeparator/>
      </w:r>
    </w:p>
    <w:p w14:paraId="063B6167" w14:textId="77777777" w:rsidR="00C42145" w:rsidRDefault="00C42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E11" w14:textId="77777777" w:rsidR="001000BB" w:rsidRDefault="00100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48AB" w14:textId="14A1701A" w:rsidR="0099286B" w:rsidRDefault="0099286B" w:rsidP="0099286B">
    <w:pPr>
      <w:pStyle w:val="Header"/>
      <w:tabs>
        <w:tab w:val="left" w:pos="2175"/>
        <w:tab w:val="right" w:pos="9360"/>
      </w:tabs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13AD75" wp14:editId="6D601DCA">
              <wp:simplePos x="0" y="0"/>
              <wp:positionH relativeFrom="column">
                <wp:posOffset>-923925</wp:posOffset>
              </wp:positionH>
              <wp:positionV relativeFrom="paragraph">
                <wp:posOffset>-447675</wp:posOffset>
              </wp:positionV>
              <wp:extent cx="4519295" cy="2165985"/>
              <wp:effectExtent l="0" t="0" r="0" b="5715"/>
              <wp:wrapNone/>
              <wp:docPr id="171625360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4519295" cy="2165985"/>
                        <a:chOff x="-1" y="5"/>
                        <a:chExt cx="5123497" cy="2988945"/>
                      </a:xfrm>
                    </wpg:grpSpPr>
                    <wps:wsp>
                      <wps:cNvPr id="1165259813" name="Freeform: Shape 1165259813"/>
                      <wps:cNvSpPr/>
                      <wps:spPr>
                        <a:xfrm>
                          <a:off x="2189287" y="487977"/>
                          <a:ext cx="2933700" cy="177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 h="1774825" extrusionOk="0">
                              <a:moveTo>
                                <a:pt x="2933599" y="0"/>
                              </a:moveTo>
                              <a:lnTo>
                                <a:pt x="2933599" y="327072"/>
                              </a:lnTo>
                              <a:lnTo>
                                <a:pt x="2885964" y="395560"/>
                              </a:lnTo>
                              <a:lnTo>
                                <a:pt x="2858090" y="434022"/>
                              </a:lnTo>
                              <a:lnTo>
                                <a:pt x="2830040" y="471647"/>
                              </a:lnTo>
                              <a:lnTo>
                                <a:pt x="2801384" y="509015"/>
                              </a:lnTo>
                              <a:lnTo>
                                <a:pt x="2772271" y="545928"/>
                              </a:lnTo>
                              <a:lnTo>
                                <a:pt x="2742705" y="582382"/>
                              </a:lnTo>
                              <a:lnTo>
                                <a:pt x="2712690" y="618371"/>
                              </a:lnTo>
                              <a:lnTo>
                                <a:pt x="2682231" y="653893"/>
                              </a:lnTo>
                              <a:lnTo>
                                <a:pt x="2651332" y="688943"/>
                              </a:lnTo>
                              <a:lnTo>
                                <a:pt x="2619997" y="723517"/>
                              </a:lnTo>
                              <a:lnTo>
                                <a:pt x="2588230" y="757611"/>
                              </a:lnTo>
                              <a:lnTo>
                                <a:pt x="2556035" y="791221"/>
                              </a:lnTo>
                              <a:lnTo>
                                <a:pt x="2523416" y="824343"/>
                              </a:lnTo>
                              <a:lnTo>
                                <a:pt x="2490379" y="856972"/>
                              </a:lnTo>
                              <a:lnTo>
                                <a:pt x="2456926" y="889105"/>
                              </a:lnTo>
                              <a:lnTo>
                                <a:pt x="2423062" y="920737"/>
                              </a:lnTo>
                              <a:lnTo>
                                <a:pt x="2388792" y="951865"/>
                              </a:lnTo>
                              <a:lnTo>
                                <a:pt x="2354119" y="982484"/>
                              </a:lnTo>
                              <a:lnTo>
                                <a:pt x="2319047" y="1012590"/>
                              </a:lnTo>
                              <a:lnTo>
                                <a:pt x="2283582" y="1042179"/>
                              </a:lnTo>
                              <a:lnTo>
                                <a:pt x="2247726" y="1071247"/>
                              </a:lnTo>
                              <a:lnTo>
                                <a:pt x="2211484" y="1099790"/>
                              </a:lnTo>
                              <a:lnTo>
                                <a:pt x="2174861" y="1127804"/>
                              </a:lnTo>
                              <a:lnTo>
                                <a:pt x="2137861" y="1155284"/>
                              </a:lnTo>
                              <a:lnTo>
                                <a:pt x="2100487" y="1182227"/>
                              </a:lnTo>
                              <a:lnTo>
                                <a:pt x="2062744" y="1208629"/>
                              </a:lnTo>
                              <a:lnTo>
                                <a:pt x="2024636" y="1234485"/>
                              </a:lnTo>
                              <a:lnTo>
                                <a:pt x="1986168" y="1259791"/>
                              </a:lnTo>
                              <a:lnTo>
                                <a:pt x="1947343" y="1284544"/>
                              </a:lnTo>
                              <a:lnTo>
                                <a:pt x="1907966" y="1308857"/>
                              </a:lnTo>
                              <a:lnTo>
                                <a:pt x="1867879" y="1332811"/>
                              </a:lnTo>
                              <a:lnTo>
                                <a:pt x="1828770" y="1355437"/>
                              </a:lnTo>
                              <a:lnTo>
                                <a:pt x="1788561" y="1377933"/>
                              </a:lnTo>
                              <a:lnTo>
                                <a:pt x="1748016" y="1399855"/>
                              </a:lnTo>
                              <a:lnTo>
                                <a:pt x="1707140" y="1421199"/>
                              </a:lnTo>
                              <a:lnTo>
                                <a:pt x="1665936" y="1441960"/>
                              </a:lnTo>
                              <a:lnTo>
                                <a:pt x="1624410" y="1462135"/>
                              </a:lnTo>
                              <a:lnTo>
                                <a:pt x="1582565" y="1481718"/>
                              </a:lnTo>
                              <a:lnTo>
                                <a:pt x="1540405" y="1500708"/>
                              </a:lnTo>
                              <a:lnTo>
                                <a:pt x="1497934" y="1519098"/>
                              </a:lnTo>
                              <a:lnTo>
                                <a:pt x="1455157" y="1536885"/>
                              </a:lnTo>
                              <a:lnTo>
                                <a:pt x="1412078" y="1554065"/>
                              </a:lnTo>
                              <a:lnTo>
                                <a:pt x="1368702" y="1570634"/>
                              </a:lnTo>
                              <a:lnTo>
                                <a:pt x="1325031" y="1586588"/>
                              </a:lnTo>
                              <a:lnTo>
                                <a:pt x="1281071" y="1601922"/>
                              </a:lnTo>
                              <a:lnTo>
                                <a:pt x="1236826" y="1616633"/>
                              </a:lnTo>
                              <a:lnTo>
                                <a:pt x="1192299" y="1630717"/>
                              </a:lnTo>
                              <a:lnTo>
                                <a:pt x="1147495" y="1644169"/>
                              </a:lnTo>
                              <a:lnTo>
                                <a:pt x="1102419" y="1656985"/>
                              </a:lnTo>
                              <a:lnTo>
                                <a:pt x="1057074" y="1669161"/>
                              </a:lnTo>
                              <a:lnTo>
                                <a:pt x="1011465" y="1680693"/>
                              </a:lnTo>
                              <a:lnTo>
                                <a:pt x="965595" y="1691578"/>
                              </a:lnTo>
                              <a:lnTo>
                                <a:pt x="919469" y="1701810"/>
                              </a:lnTo>
                              <a:lnTo>
                                <a:pt x="873092" y="1711386"/>
                              </a:lnTo>
                              <a:lnTo>
                                <a:pt x="826467" y="1720301"/>
                              </a:lnTo>
                              <a:lnTo>
                                <a:pt x="779598" y="1728553"/>
                              </a:lnTo>
                              <a:lnTo>
                                <a:pt x="732490" y="1736135"/>
                              </a:lnTo>
                              <a:lnTo>
                                <a:pt x="685147" y="1743045"/>
                              </a:lnTo>
                              <a:lnTo>
                                <a:pt x="637573" y="1749279"/>
                              </a:lnTo>
                              <a:lnTo>
                                <a:pt x="589772" y="1754831"/>
                              </a:lnTo>
                              <a:lnTo>
                                <a:pt x="541748" y="1759699"/>
                              </a:lnTo>
                              <a:lnTo>
                                <a:pt x="493507" y="1763878"/>
                              </a:lnTo>
                              <a:lnTo>
                                <a:pt x="445051" y="1767363"/>
                              </a:lnTo>
                              <a:lnTo>
                                <a:pt x="396385" y="1770151"/>
                              </a:lnTo>
                              <a:lnTo>
                                <a:pt x="347513" y="1772239"/>
                              </a:lnTo>
                              <a:lnTo>
                                <a:pt x="298440" y="1773620"/>
                              </a:lnTo>
                              <a:lnTo>
                                <a:pt x="249169" y="1774292"/>
                              </a:lnTo>
                              <a:lnTo>
                                <a:pt x="199705" y="1774251"/>
                              </a:lnTo>
                              <a:lnTo>
                                <a:pt x="150052" y="1773492"/>
                              </a:lnTo>
                              <a:lnTo>
                                <a:pt x="100214" y="1772011"/>
                              </a:lnTo>
                              <a:lnTo>
                                <a:pt x="50195" y="1769805"/>
                              </a:lnTo>
                              <a:lnTo>
                                <a:pt x="0" y="1766868"/>
                              </a:lnTo>
                              <a:lnTo>
                                <a:pt x="54274" y="1756202"/>
                              </a:lnTo>
                              <a:lnTo>
                                <a:pt x="108070" y="1745236"/>
                              </a:lnTo>
                              <a:lnTo>
                                <a:pt x="161390" y="1733965"/>
                              </a:lnTo>
                              <a:lnTo>
                                <a:pt x="214239" y="1722384"/>
                              </a:lnTo>
                              <a:lnTo>
                                <a:pt x="266623" y="1710490"/>
                              </a:lnTo>
                              <a:lnTo>
                                <a:pt x="318546" y="1698279"/>
                              </a:lnTo>
                              <a:lnTo>
                                <a:pt x="370011" y="1685745"/>
                              </a:lnTo>
                              <a:lnTo>
                                <a:pt x="421024" y="1672884"/>
                              </a:lnTo>
                              <a:lnTo>
                                <a:pt x="471590" y="1659693"/>
                              </a:lnTo>
                              <a:lnTo>
                                <a:pt x="521712" y="1646166"/>
                              </a:lnTo>
                              <a:lnTo>
                                <a:pt x="571396" y="1632300"/>
                              </a:lnTo>
                              <a:lnTo>
                                <a:pt x="620645" y="1618091"/>
                              </a:lnTo>
                              <a:lnTo>
                                <a:pt x="669465" y="1603533"/>
                              </a:lnTo>
                              <a:lnTo>
                                <a:pt x="717860" y="1588623"/>
                              </a:lnTo>
                              <a:lnTo>
                                <a:pt x="765835" y="1573356"/>
                              </a:lnTo>
                              <a:lnTo>
                                <a:pt x="813394" y="1557728"/>
                              </a:lnTo>
                              <a:lnTo>
                                <a:pt x="860541" y="1541734"/>
                              </a:lnTo>
                              <a:lnTo>
                                <a:pt x="907282" y="1525371"/>
                              </a:lnTo>
                              <a:lnTo>
                                <a:pt x="953621" y="1508634"/>
                              </a:lnTo>
                              <a:lnTo>
                                <a:pt x="999561" y="1491519"/>
                              </a:lnTo>
                              <a:lnTo>
                                <a:pt x="1045109" y="1474021"/>
                              </a:lnTo>
                              <a:lnTo>
                                <a:pt x="1090268" y="1456136"/>
                              </a:lnTo>
                              <a:lnTo>
                                <a:pt x="1135044" y="1437859"/>
                              </a:lnTo>
                              <a:lnTo>
                                <a:pt x="1179439" y="1419188"/>
                              </a:lnTo>
                              <a:lnTo>
                                <a:pt x="1223460" y="1400116"/>
                              </a:lnTo>
                              <a:lnTo>
                                <a:pt x="1267111" y="1380640"/>
                              </a:lnTo>
                              <a:lnTo>
                                <a:pt x="1310396" y="1360755"/>
                              </a:lnTo>
                              <a:lnTo>
                                <a:pt x="1353319" y="1340458"/>
                              </a:lnTo>
                              <a:lnTo>
                                <a:pt x="1395886" y="1319743"/>
                              </a:lnTo>
                              <a:lnTo>
                                <a:pt x="1438101" y="1298607"/>
                              </a:lnTo>
                              <a:lnTo>
                                <a:pt x="1479968" y="1277045"/>
                              </a:lnTo>
                              <a:lnTo>
                                <a:pt x="1521493" y="1255053"/>
                              </a:lnTo>
                              <a:lnTo>
                                <a:pt x="1562678" y="1232627"/>
                              </a:lnTo>
                              <a:lnTo>
                                <a:pt x="1603530" y="1209761"/>
                              </a:lnTo>
                              <a:lnTo>
                                <a:pt x="1644053" y="1186453"/>
                              </a:lnTo>
                              <a:lnTo>
                                <a:pt x="1684250" y="1162697"/>
                              </a:lnTo>
                              <a:lnTo>
                                <a:pt x="1724872" y="1138026"/>
                              </a:lnTo>
                              <a:lnTo>
                                <a:pt x="1763885" y="1113701"/>
                              </a:lnTo>
                              <a:lnTo>
                                <a:pt x="1802940" y="1088702"/>
                              </a:lnTo>
                              <a:lnTo>
                                <a:pt x="1841884" y="1063113"/>
                              </a:lnTo>
                              <a:lnTo>
                                <a:pt x="1880526" y="1037055"/>
                              </a:lnTo>
                              <a:lnTo>
                                <a:pt x="1918871" y="1010524"/>
                              </a:lnTo>
                              <a:lnTo>
                                <a:pt x="1956922" y="983516"/>
                              </a:lnTo>
                              <a:lnTo>
                                <a:pt x="1994686" y="956025"/>
                              </a:lnTo>
                              <a:lnTo>
                                <a:pt x="2032165" y="928048"/>
                              </a:lnTo>
                              <a:lnTo>
                                <a:pt x="2069365" y="899581"/>
                              </a:lnTo>
                              <a:lnTo>
                                <a:pt x="2106291" y="870618"/>
                              </a:lnTo>
                              <a:lnTo>
                                <a:pt x="2142946" y="841157"/>
                              </a:lnTo>
                              <a:lnTo>
                                <a:pt x="2179336" y="811191"/>
                              </a:lnTo>
                              <a:lnTo>
                                <a:pt x="2215464" y="780718"/>
                              </a:lnTo>
                              <a:lnTo>
                                <a:pt x="2251336" y="749733"/>
                              </a:lnTo>
                              <a:lnTo>
                                <a:pt x="2286957" y="718231"/>
                              </a:lnTo>
                              <a:lnTo>
                                <a:pt x="2322329" y="686209"/>
                              </a:lnTo>
                              <a:lnTo>
                                <a:pt x="2357459" y="653661"/>
                              </a:lnTo>
                              <a:lnTo>
                                <a:pt x="2392351" y="620584"/>
                              </a:lnTo>
                              <a:lnTo>
                                <a:pt x="2427009" y="586973"/>
                              </a:lnTo>
                              <a:lnTo>
                                <a:pt x="2461438" y="552824"/>
                              </a:lnTo>
                              <a:lnTo>
                                <a:pt x="2495642" y="518132"/>
                              </a:lnTo>
                              <a:lnTo>
                                <a:pt x="2529626" y="482894"/>
                              </a:lnTo>
                              <a:lnTo>
                                <a:pt x="2563394" y="447105"/>
                              </a:lnTo>
                              <a:lnTo>
                                <a:pt x="2596952" y="410760"/>
                              </a:lnTo>
                              <a:lnTo>
                                <a:pt x="2630303" y="373856"/>
                              </a:lnTo>
                              <a:lnTo>
                                <a:pt x="2663453" y="336387"/>
                              </a:lnTo>
                              <a:lnTo>
                                <a:pt x="2696404" y="298350"/>
                              </a:lnTo>
                              <a:lnTo>
                                <a:pt x="2729317" y="259557"/>
                              </a:lnTo>
                              <a:lnTo>
                                <a:pt x="2761735" y="220555"/>
                              </a:lnTo>
                              <a:lnTo>
                                <a:pt x="2794122" y="180787"/>
                              </a:lnTo>
                              <a:lnTo>
                                <a:pt x="2826330" y="140434"/>
                              </a:lnTo>
                              <a:lnTo>
                                <a:pt x="2858364" y="99491"/>
                              </a:lnTo>
                              <a:lnTo>
                                <a:pt x="2890228" y="57953"/>
                              </a:lnTo>
                              <a:lnTo>
                                <a:pt x="2921926" y="15817"/>
                              </a:lnTo>
                              <a:lnTo>
                                <a:pt x="293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A06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67802121" name="Freeform: Shape 967802121"/>
                      <wps:cNvSpPr/>
                      <wps:spPr>
                        <a:xfrm>
                          <a:off x="3636326" y="5"/>
                          <a:ext cx="1487170" cy="298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 h="2988945" extrusionOk="0">
                              <a:moveTo>
                                <a:pt x="1277988" y="1545056"/>
                              </a:moveTo>
                              <a:lnTo>
                                <a:pt x="1163599" y="1712480"/>
                              </a:lnTo>
                              <a:lnTo>
                                <a:pt x="1132903" y="1757108"/>
                              </a:lnTo>
                              <a:lnTo>
                                <a:pt x="1101915" y="1801850"/>
                              </a:lnTo>
                              <a:lnTo>
                                <a:pt x="1070952" y="1846186"/>
                              </a:lnTo>
                              <a:lnTo>
                                <a:pt x="1040295" y="1889620"/>
                              </a:lnTo>
                              <a:lnTo>
                                <a:pt x="1010208" y="1931657"/>
                              </a:lnTo>
                              <a:lnTo>
                                <a:pt x="980998" y="1971776"/>
                              </a:lnTo>
                              <a:lnTo>
                                <a:pt x="952944" y="2009482"/>
                              </a:lnTo>
                              <a:lnTo>
                                <a:pt x="919835" y="2054225"/>
                              </a:lnTo>
                              <a:lnTo>
                                <a:pt x="886637" y="2098332"/>
                              </a:lnTo>
                              <a:lnTo>
                                <a:pt x="853325" y="2141804"/>
                              </a:lnTo>
                              <a:lnTo>
                                <a:pt x="819899" y="2184654"/>
                              </a:lnTo>
                              <a:lnTo>
                                <a:pt x="786371" y="2226881"/>
                              </a:lnTo>
                              <a:lnTo>
                                <a:pt x="752716" y="2268486"/>
                              </a:lnTo>
                              <a:lnTo>
                                <a:pt x="718934" y="2309482"/>
                              </a:lnTo>
                              <a:lnTo>
                                <a:pt x="685025" y="2349855"/>
                              </a:lnTo>
                              <a:lnTo>
                                <a:pt x="650989" y="2389632"/>
                              </a:lnTo>
                              <a:lnTo>
                                <a:pt x="616813" y="2428811"/>
                              </a:lnTo>
                              <a:lnTo>
                                <a:pt x="582498" y="2467381"/>
                              </a:lnTo>
                              <a:lnTo>
                                <a:pt x="548030" y="2505367"/>
                              </a:lnTo>
                              <a:lnTo>
                                <a:pt x="513575" y="2542578"/>
                              </a:lnTo>
                              <a:lnTo>
                                <a:pt x="478637" y="2579547"/>
                              </a:lnTo>
                              <a:lnTo>
                                <a:pt x="443699" y="2615768"/>
                              </a:lnTo>
                              <a:lnTo>
                                <a:pt x="408597" y="2651417"/>
                              </a:lnTo>
                              <a:lnTo>
                                <a:pt x="373316" y="2686481"/>
                              </a:lnTo>
                              <a:lnTo>
                                <a:pt x="337858" y="2720987"/>
                              </a:lnTo>
                              <a:lnTo>
                                <a:pt x="302234" y="2754922"/>
                              </a:lnTo>
                              <a:lnTo>
                                <a:pt x="266407" y="2788285"/>
                              </a:lnTo>
                              <a:lnTo>
                                <a:pt x="230403" y="2821101"/>
                              </a:lnTo>
                              <a:lnTo>
                                <a:pt x="194195" y="2853359"/>
                              </a:lnTo>
                              <a:lnTo>
                                <a:pt x="157784" y="2885071"/>
                              </a:lnTo>
                              <a:lnTo>
                                <a:pt x="121183" y="2916237"/>
                              </a:lnTo>
                              <a:lnTo>
                                <a:pt x="84366" y="2946857"/>
                              </a:lnTo>
                              <a:lnTo>
                                <a:pt x="47332" y="2976943"/>
                              </a:lnTo>
                              <a:lnTo>
                                <a:pt x="32766" y="2988500"/>
                              </a:lnTo>
                              <a:lnTo>
                                <a:pt x="391248" y="2988500"/>
                              </a:lnTo>
                              <a:lnTo>
                                <a:pt x="445477" y="2933827"/>
                              </a:lnTo>
                              <a:lnTo>
                                <a:pt x="477786" y="2899981"/>
                              </a:lnTo>
                              <a:lnTo>
                                <a:pt x="509689" y="2865653"/>
                              </a:lnTo>
                              <a:lnTo>
                                <a:pt x="541159" y="2830830"/>
                              </a:lnTo>
                              <a:lnTo>
                                <a:pt x="572198" y="2795524"/>
                              </a:lnTo>
                              <a:lnTo>
                                <a:pt x="602818" y="2759748"/>
                              </a:lnTo>
                              <a:lnTo>
                                <a:pt x="632841" y="2723680"/>
                              </a:lnTo>
                              <a:lnTo>
                                <a:pt x="662724" y="2686761"/>
                              </a:lnTo>
                              <a:lnTo>
                                <a:pt x="692023" y="2649563"/>
                              </a:lnTo>
                              <a:lnTo>
                                <a:pt x="720852" y="2611894"/>
                              </a:lnTo>
                              <a:lnTo>
                                <a:pt x="749249" y="2573782"/>
                              </a:lnTo>
                              <a:lnTo>
                                <a:pt x="777176" y="2535199"/>
                              </a:lnTo>
                              <a:lnTo>
                                <a:pt x="804633" y="2496172"/>
                              </a:lnTo>
                              <a:lnTo>
                                <a:pt x="831634" y="2456688"/>
                              </a:lnTo>
                              <a:lnTo>
                                <a:pt x="858164" y="2416772"/>
                              </a:lnTo>
                              <a:lnTo>
                                <a:pt x="884212" y="2376411"/>
                              </a:lnTo>
                              <a:lnTo>
                                <a:pt x="909789" y="2335606"/>
                              </a:lnTo>
                              <a:lnTo>
                                <a:pt x="934872" y="2294369"/>
                              </a:lnTo>
                              <a:lnTo>
                                <a:pt x="959472" y="2252713"/>
                              </a:lnTo>
                              <a:lnTo>
                                <a:pt x="983564" y="2210625"/>
                              </a:lnTo>
                              <a:lnTo>
                                <a:pt x="1007173" y="2168118"/>
                              </a:lnTo>
                              <a:lnTo>
                                <a:pt x="1030274" y="2125192"/>
                              </a:lnTo>
                              <a:lnTo>
                                <a:pt x="1052868" y="2081860"/>
                              </a:lnTo>
                              <a:lnTo>
                                <a:pt x="1074953" y="2038108"/>
                              </a:lnTo>
                              <a:lnTo>
                                <a:pt x="1096530" y="1993950"/>
                              </a:lnTo>
                              <a:lnTo>
                                <a:pt x="1117574" y="1949399"/>
                              </a:lnTo>
                              <a:lnTo>
                                <a:pt x="1138097" y="1904441"/>
                              </a:lnTo>
                              <a:lnTo>
                                <a:pt x="1158100" y="1859089"/>
                              </a:lnTo>
                              <a:lnTo>
                                <a:pt x="1177556" y="1813356"/>
                              </a:lnTo>
                              <a:lnTo>
                                <a:pt x="1195819" y="1769224"/>
                              </a:lnTo>
                              <a:lnTo>
                                <a:pt x="1213446" y="1724837"/>
                              </a:lnTo>
                              <a:lnTo>
                                <a:pt x="1230464" y="1680210"/>
                              </a:lnTo>
                              <a:lnTo>
                                <a:pt x="1246886" y="1635366"/>
                              </a:lnTo>
                              <a:lnTo>
                                <a:pt x="1262722" y="1590306"/>
                              </a:lnTo>
                              <a:lnTo>
                                <a:pt x="1277988" y="1545056"/>
                              </a:lnTo>
                              <a:close/>
                            </a:path>
                            <a:path w="1487170" h="2988945" extrusionOk="0">
                              <a:moveTo>
                                <a:pt x="1486560" y="0"/>
                              </a:moveTo>
                              <a:lnTo>
                                <a:pt x="1463154" y="40995"/>
                              </a:lnTo>
                              <a:lnTo>
                                <a:pt x="1439545" y="81241"/>
                              </a:lnTo>
                              <a:lnTo>
                                <a:pt x="1415453" y="121170"/>
                              </a:lnTo>
                              <a:lnTo>
                                <a:pt x="1390916" y="160782"/>
                              </a:lnTo>
                              <a:lnTo>
                                <a:pt x="1365897" y="200101"/>
                              </a:lnTo>
                              <a:lnTo>
                                <a:pt x="1340408" y="239115"/>
                              </a:lnTo>
                              <a:lnTo>
                                <a:pt x="1314450" y="277837"/>
                              </a:lnTo>
                              <a:lnTo>
                                <a:pt x="1288021" y="316280"/>
                              </a:lnTo>
                              <a:lnTo>
                                <a:pt x="1261110" y="354444"/>
                              </a:lnTo>
                              <a:lnTo>
                                <a:pt x="1233716" y="392328"/>
                              </a:lnTo>
                              <a:lnTo>
                                <a:pt x="1205852" y="429933"/>
                              </a:lnTo>
                              <a:lnTo>
                                <a:pt x="1177493" y="467283"/>
                              </a:lnTo>
                              <a:lnTo>
                                <a:pt x="1148651" y="504380"/>
                              </a:lnTo>
                              <a:lnTo>
                                <a:pt x="1119314" y="541223"/>
                              </a:lnTo>
                              <a:lnTo>
                                <a:pt x="1089494" y="577824"/>
                              </a:lnTo>
                              <a:lnTo>
                                <a:pt x="1059180" y="614184"/>
                              </a:lnTo>
                              <a:lnTo>
                                <a:pt x="1028357" y="650303"/>
                              </a:lnTo>
                              <a:lnTo>
                                <a:pt x="997038" y="686193"/>
                              </a:lnTo>
                              <a:lnTo>
                                <a:pt x="965225" y="721868"/>
                              </a:lnTo>
                              <a:lnTo>
                                <a:pt x="932916" y="757326"/>
                              </a:lnTo>
                              <a:lnTo>
                                <a:pt x="900087" y="792568"/>
                              </a:lnTo>
                              <a:lnTo>
                                <a:pt x="866749" y="827608"/>
                              </a:lnTo>
                              <a:lnTo>
                                <a:pt x="832904" y="862444"/>
                              </a:lnTo>
                              <a:lnTo>
                                <a:pt x="798550" y="897089"/>
                              </a:lnTo>
                              <a:lnTo>
                                <a:pt x="763676" y="931557"/>
                              </a:lnTo>
                              <a:lnTo>
                                <a:pt x="728294" y="965835"/>
                              </a:lnTo>
                              <a:lnTo>
                                <a:pt x="692378" y="999934"/>
                              </a:lnTo>
                              <a:lnTo>
                                <a:pt x="655942" y="1033868"/>
                              </a:lnTo>
                              <a:lnTo>
                                <a:pt x="618985" y="1067625"/>
                              </a:lnTo>
                              <a:lnTo>
                                <a:pt x="581507" y="1101242"/>
                              </a:lnTo>
                              <a:lnTo>
                                <a:pt x="543483" y="1134694"/>
                              </a:lnTo>
                              <a:lnTo>
                                <a:pt x="504939" y="1168006"/>
                              </a:lnTo>
                              <a:lnTo>
                                <a:pt x="465861" y="1201166"/>
                              </a:lnTo>
                              <a:lnTo>
                                <a:pt x="426237" y="1234198"/>
                              </a:lnTo>
                              <a:lnTo>
                                <a:pt x="386080" y="1267104"/>
                              </a:lnTo>
                              <a:lnTo>
                                <a:pt x="345376" y="1299883"/>
                              </a:lnTo>
                              <a:lnTo>
                                <a:pt x="304139" y="1332534"/>
                              </a:lnTo>
                              <a:lnTo>
                                <a:pt x="262343" y="1365084"/>
                              </a:lnTo>
                              <a:lnTo>
                                <a:pt x="220014" y="1397533"/>
                              </a:lnTo>
                              <a:lnTo>
                                <a:pt x="177114" y="1429867"/>
                              </a:lnTo>
                              <a:lnTo>
                                <a:pt x="133680" y="1462112"/>
                              </a:lnTo>
                              <a:lnTo>
                                <a:pt x="89674" y="1494269"/>
                              </a:lnTo>
                              <a:lnTo>
                                <a:pt x="45123" y="1526349"/>
                              </a:lnTo>
                              <a:lnTo>
                                <a:pt x="0" y="1558340"/>
                              </a:lnTo>
                              <a:lnTo>
                                <a:pt x="46977" y="1540421"/>
                              </a:lnTo>
                              <a:lnTo>
                                <a:pt x="93497" y="1521917"/>
                              </a:lnTo>
                              <a:lnTo>
                                <a:pt x="139560" y="1502816"/>
                              </a:lnTo>
                              <a:lnTo>
                                <a:pt x="185140" y="1483131"/>
                              </a:lnTo>
                              <a:lnTo>
                                <a:pt x="230276" y="1462874"/>
                              </a:lnTo>
                              <a:lnTo>
                                <a:pt x="274929" y="1442046"/>
                              </a:lnTo>
                              <a:lnTo>
                                <a:pt x="319112" y="1420647"/>
                              </a:lnTo>
                              <a:lnTo>
                                <a:pt x="362826" y="1398689"/>
                              </a:lnTo>
                              <a:lnTo>
                                <a:pt x="406057" y="1376184"/>
                              </a:lnTo>
                              <a:lnTo>
                                <a:pt x="448818" y="1353121"/>
                              </a:lnTo>
                              <a:lnTo>
                                <a:pt x="491096" y="1329512"/>
                              </a:lnTo>
                              <a:lnTo>
                                <a:pt x="532892" y="1305369"/>
                              </a:lnTo>
                              <a:lnTo>
                                <a:pt x="574205" y="1280693"/>
                              </a:lnTo>
                              <a:lnTo>
                                <a:pt x="615035" y="1255483"/>
                              </a:lnTo>
                              <a:lnTo>
                                <a:pt x="655370" y="1229753"/>
                              </a:lnTo>
                              <a:lnTo>
                                <a:pt x="695223" y="1203515"/>
                              </a:lnTo>
                              <a:lnTo>
                                <a:pt x="734580" y="1176756"/>
                              </a:lnTo>
                              <a:lnTo>
                                <a:pt x="773442" y="1149489"/>
                              </a:lnTo>
                              <a:lnTo>
                                <a:pt x="811796" y="1121727"/>
                              </a:lnTo>
                              <a:lnTo>
                                <a:pt x="849668" y="1093470"/>
                              </a:lnTo>
                              <a:lnTo>
                                <a:pt x="887031" y="1064729"/>
                              </a:lnTo>
                              <a:lnTo>
                                <a:pt x="923886" y="1035494"/>
                              </a:lnTo>
                              <a:lnTo>
                                <a:pt x="960247" y="1005789"/>
                              </a:lnTo>
                              <a:lnTo>
                                <a:pt x="996099" y="975601"/>
                              </a:lnTo>
                              <a:lnTo>
                                <a:pt x="1031430" y="944943"/>
                              </a:lnTo>
                              <a:lnTo>
                                <a:pt x="1066266" y="913841"/>
                              </a:lnTo>
                              <a:lnTo>
                                <a:pt x="1100569" y="882269"/>
                              </a:lnTo>
                              <a:lnTo>
                                <a:pt x="1134376" y="850239"/>
                              </a:lnTo>
                              <a:lnTo>
                                <a:pt x="1167650" y="817778"/>
                              </a:lnTo>
                              <a:lnTo>
                                <a:pt x="1200404" y="784860"/>
                              </a:lnTo>
                              <a:lnTo>
                                <a:pt x="1232649" y="751522"/>
                              </a:lnTo>
                              <a:lnTo>
                                <a:pt x="1264348" y="717753"/>
                              </a:lnTo>
                              <a:lnTo>
                                <a:pt x="1295539" y="683552"/>
                              </a:lnTo>
                              <a:lnTo>
                                <a:pt x="1326197" y="648931"/>
                              </a:lnTo>
                              <a:lnTo>
                                <a:pt x="1356321" y="613905"/>
                              </a:lnTo>
                              <a:lnTo>
                                <a:pt x="1385912" y="578472"/>
                              </a:lnTo>
                              <a:lnTo>
                                <a:pt x="1414970" y="542632"/>
                              </a:lnTo>
                              <a:lnTo>
                                <a:pt x="1443482" y="506387"/>
                              </a:lnTo>
                              <a:lnTo>
                                <a:pt x="1471460" y="469760"/>
                              </a:lnTo>
                              <a:lnTo>
                                <a:pt x="1486560" y="449402"/>
                              </a:lnTo>
                              <a:lnTo>
                                <a:pt x="1486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1F1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2068542252" name="Freeform: Shape 2068542252"/>
                      <wps:cNvSpPr/>
                      <wps:spPr>
                        <a:xfrm>
                          <a:off x="-1" y="2055729"/>
                          <a:ext cx="5123180" cy="932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3180" h="932815" extrusionOk="0">
                              <a:moveTo>
                                <a:pt x="4236834" y="0"/>
                              </a:moveTo>
                              <a:lnTo>
                                <a:pt x="4061574" y="101968"/>
                              </a:lnTo>
                              <a:lnTo>
                                <a:pt x="4014673" y="129070"/>
                              </a:lnTo>
                              <a:lnTo>
                                <a:pt x="3967467" y="156146"/>
                              </a:lnTo>
                              <a:lnTo>
                                <a:pt x="3920452" y="182867"/>
                              </a:lnTo>
                              <a:lnTo>
                                <a:pt x="3874084" y="208889"/>
                              </a:lnTo>
                              <a:lnTo>
                                <a:pt x="3828859" y="233908"/>
                              </a:lnTo>
                              <a:lnTo>
                                <a:pt x="3785235" y="257581"/>
                              </a:lnTo>
                              <a:lnTo>
                                <a:pt x="3743693" y="279565"/>
                              </a:lnTo>
                              <a:lnTo>
                                <a:pt x="3694569" y="305714"/>
                              </a:lnTo>
                              <a:lnTo>
                                <a:pt x="3645624" y="331266"/>
                              </a:lnTo>
                              <a:lnTo>
                                <a:pt x="3596856" y="356196"/>
                              </a:lnTo>
                              <a:lnTo>
                                <a:pt x="3548253" y="380517"/>
                              </a:lnTo>
                              <a:lnTo>
                                <a:pt x="3499828" y="404215"/>
                              </a:lnTo>
                              <a:lnTo>
                                <a:pt x="3451555" y="427316"/>
                              </a:lnTo>
                              <a:lnTo>
                                <a:pt x="3403435" y="449795"/>
                              </a:lnTo>
                              <a:lnTo>
                                <a:pt x="3355454" y="471678"/>
                              </a:lnTo>
                              <a:lnTo>
                                <a:pt x="3307626" y="492950"/>
                              </a:lnTo>
                              <a:lnTo>
                                <a:pt x="3259925" y="513626"/>
                              </a:lnTo>
                              <a:lnTo>
                                <a:pt x="3212363" y="533704"/>
                              </a:lnTo>
                              <a:lnTo>
                                <a:pt x="3164916" y="553173"/>
                              </a:lnTo>
                              <a:lnTo>
                                <a:pt x="3117799" y="571957"/>
                              </a:lnTo>
                              <a:lnTo>
                                <a:pt x="3070352" y="590321"/>
                              </a:lnTo>
                              <a:lnTo>
                                <a:pt x="3023235" y="607999"/>
                              </a:lnTo>
                              <a:lnTo>
                                <a:pt x="2976219" y="625094"/>
                              </a:lnTo>
                              <a:lnTo>
                                <a:pt x="2929293" y="641578"/>
                              </a:lnTo>
                              <a:lnTo>
                                <a:pt x="2882455" y="657491"/>
                              </a:lnTo>
                              <a:lnTo>
                                <a:pt x="2835694" y="672807"/>
                              </a:lnTo>
                              <a:lnTo>
                                <a:pt x="2789009" y="687539"/>
                              </a:lnTo>
                              <a:lnTo>
                                <a:pt x="2742387" y="701675"/>
                              </a:lnTo>
                              <a:lnTo>
                                <a:pt x="2695829" y="715238"/>
                              </a:lnTo>
                              <a:lnTo>
                                <a:pt x="2649321" y="728218"/>
                              </a:lnTo>
                              <a:lnTo>
                                <a:pt x="2602877" y="740613"/>
                              </a:lnTo>
                              <a:lnTo>
                                <a:pt x="2556459" y="752436"/>
                              </a:lnTo>
                              <a:lnTo>
                                <a:pt x="2510091" y="763676"/>
                              </a:lnTo>
                              <a:lnTo>
                                <a:pt x="2463749" y="774331"/>
                              </a:lnTo>
                              <a:lnTo>
                                <a:pt x="2417432" y="784428"/>
                              </a:lnTo>
                              <a:lnTo>
                                <a:pt x="2371140" y="793940"/>
                              </a:lnTo>
                              <a:lnTo>
                                <a:pt x="2324862" y="802894"/>
                              </a:lnTo>
                              <a:lnTo>
                                <a:pt x="2278583" y="811276"/>
                              </a:lnTo>
                              <a:lnTo>
                                <a:pt x="2232304" y="819086"/>
                              </a:lnTo>
                              <a:lnTo>
                                <a:pt x="2186025" y="826325"/>
                              </a:lnTo>
                              <a:lnTo>
                                <a:pt x="2139746" y="833005"/>
                              </a:lnTo>
                              <a:lnTo>
                                <a:pt x="2093429" y="839127"/>
                              </a:lnTo>
                              <a:lnTo>
                                <a:pt x="2047100" y="844677"/>
                              </a:lnTo>
                              <a:lnTo>
                                <a:pt x="2000745" y="849680"/>
                              </a:lnTo>
                              <a:lnTo>
                                <a:pt x="1954352" y="854113"/>
                              </a:lnTo>
                              <a:lnTo>
                                <a:pt x="1907908" y="857999"/>
                              </a:lnTo>
                              <a:lnTo>
                                <a:pt x="1861426" y="861326"/>
                              </a:lnTo>
                              <a:lnTo>
                                <a:pt x="1814893" y="864095"/>
                              </a:lnTo>
                              <a:lnTo>
                                <a:pt x="1768297" y="866317"/>
                              </a:lnTo>
                              <a:lnTo>
                                <a:pt x="1721624" y="867994"/>
                              </a:lnTo>
                              <a:lnTo>
                                <a:pt x="1674901" y="869124"/>
                              </a:lnTo>
                              <a:lnTo>
                                <a:pt x="1628089" y="869696"/>
                              </a:lnTo>
                              <a:lnTo>
                                <a:pt x="1581188" y="869734"/>
                              </a:lnTo>
                              <a:lnTo>
                                <a:pt x="1534198" y="869226"/>
                              </a:lnTo>
                              <a:lnTo>
                                <a:pt x="1487119" y="868172"/>
                              </a:lnTo>
                              <a:lnTo>
                                <a:pt x="1439938" y="866584"/>
                              </a:lnTo>
                              <a:lnTo>
                                <a:pt x="1392643" y="864450"/>
                              </a:lnTo>
                              <a:lnTo>
                                <a:pt x="1345234" y="861783"/>
                              </a:lnTo>
                              <a:lnTo>
                                <a:pt x="1297711" y="858583"/>
                              </a:lnTo>
                              <a:lnTo>
                                <a:pt x="1250061" y="854849"/>
                              </a:lnTo>
                              <a:lnTo>
                                <a:pt x="1202283" y="850582"/>
                              </a:lnTo>
                              <a:lnTo>
                                <a:pt x="1154353" y="845781"/>
                              </a:lnTo>
                              <a:lnTo>
                                <a:pt x="1106284" y="840447"/>
                              </a:lnTo>
                              <a:lnTo>
                                <a:pt x="1058075" y="834593"/>
                              </a:lnTo>
                              <a:lnTo>
                                <a:pt x="1009700" y="828217"/>
                              </a:lnTo>
                              <a:lnTo>
                                <a:pt x="961161" y="821309"/>
                              </a:lnTo>
                              <a:lnTo>
                                <a:pt x="912456" y="813892"/>
                              </a:lnTo>
                              <a:lnTo>
                                <a:pt x="863574" y="805942"/>
                              </a:lnTo>
                              <a:lnTo>
                                <a:pt x="814514" y="797471"/>
                              </a:lnTo>
                              <a:lnTo>
                                <a:pt x="765263" y="788492"/>
                              </a:lnTo>
                              <a:lnTo>
                                <a:pt x="715822" y="778992"/>
                              </a:lnTo>
                              <a:lnTo>
                                <a:pt x="666178" y="768985"/>
                              </a:lnTo>
                              <a:lnTo>
                                <a:pt x="616331" y="758456"/>
                              </a:lnTo>
                              <a:lnTo>
                                <a:pt x="566280" y="747420"/>
                              </a:lnTo>
                              <a:lnTo>
                                <a:pt x="516001" y="735876"/>
                              </a:lnTo>
                              <a:lnTo>
                                <a:pt x="465505" y="723823"/>
                              </a:lnTo>
                              <a:lnTo>
                                <a:pt x="414782" y="711263"/>
                              </a:lnTo>
                              <a:lnTo>
                                <a:pt x="363829" y="698195"/>
                              </a:lnTo>
                              <a:lnTo>
                                <a:pt x="312623" y="684631"/>
                              </a:lnTo>
                              <a:lnTo>
                                <a:pt x="261175" y="670560"/>
                              </a:lnTo>
                              <a:lnTo>
                                <a:pt x="209461" y="655993"/>
                              </a:lnTo>
                              <a:lnTo>
                                <a:pt x="157505" y="640918"/>
                              </a:lnTo>
                              <a:lnTo>
                                <a:pt x="105270" y="625360"/>
                              </a:lnTo>
                              <a:lnTo>
                                <a:pt x="52768" y="609307"/>
                              </a:lnTo>
                              <a:lnTo>
                                <a:pt x="0" y="592759"/>
                              </a:lnTo>
                              <a:lnTo>
                                <a:pt x="42697" y="619302"/>
                              </a:lnTo>
                              <a:lnTo>
                                <a:pt x="85585" y="645134"/>
                              </a:lnTo>
                              <a:lnTo>
                                <a:pt x="128663" y="670242"/>
                              </a:lnTo>
                              <a:lnTo>
                                <a:pt x="171919" y="694613"/>
                              </a:lnTo>
                              <a:lnTo>
                                <a:pt x="215366" y="718273"/>
                              </a:lnTo>
                              <a:lnTo>
                                <a:pt x="258978" y="741222"/>
                              </a:lnTo>
                              <a:lnTo>
                                <a:pt x="302742" y="763447"/>
                              </a:lnTo>
                              <a:lnTo>
                                <a:pt x="346684" y="784948"/>
                              </a:lnTo>
                              <a:lnTo>
                                <a:pt x="390766" y="805738"/>
                              </a:lnTo>
                              <a:lnTo>
                                <a:pt x="435013" y="825817"/>
                              </a:lnTo>
                              <a:lnTo>
                                <a:pt x="479386" y="845185"/>
                              </a:lnTo>
                              <a:lnTo>
                                <a:pt x="523900" y="863854"/>
                              </a:lnTo>
                              <a:lnTo>
                                <a:pt x="568553" y="881799"/>
                              </a:lnTo>
                              <a:lnTo>
                                <a:pt x="613333" y="899045"/>
                              </a:lnTo>
                              <a:lnTo>
                                <a:pt x="658228" y="915581"/>
                              </a:lnTo>
                              <a:lnTo>
                                <a:pt x="703237" y="931418"/>
                              </a:lnTo>
                              <a:lnTo>
                                <a:pt x="707263" y="932776"/>
                              </a:lnTo>
                              <a:lnTo>
                                <a:pt x="2784030" y="932776"/>
                              </a:lnTo>
                              <a:lnTo>
                                <a:pt x="2844215" y="911961"/>
                              </a:lnTo>
                              <a:lnTo>
                                <a:pt x="2888107" y="895921"/>
                              </a:lnTo>
                              <a:lnTo>
                                <a:pt x="2931833" y="879259"/>
                              </a:lnTo>
                              <a:lnTo>
                                <a:pt x="2975381" y="861974"/>
                              </a:lnTo>
                              <a:lnTo>
                                <a:pt x="3018777" y="844067"/>
                              </a:lnTo>
                              <a:lnTo>
                                <a:pt x="3061982" y="825538"/>
                              </a:lnTo>
                              <a:lnTo>
                                <a:pt x="3104997" y="806399"/>
                              </a:lnTo>
                              <a:lnTo>
                                <a:pt x="3147618" y="786739"/>
                              </a:lnTo>
                              <a:lnTo>
                                <a:pt x="3190481" y="766254"/>
                              </a:lnTo>
                              <a:lnTo>
                                <a:pt x="3232912" y="745274"/>
                              </a:lnTo>
                              <a:lnTo>
                                <a:pt x="3275139" y="723671"/>
                              </a:lnTo>
                              <a:lnTo>
                                <a:pt x="3317163" y="701446"/>
                              </a:lnTo>
                              <a:lnTo>
                                <a:pt x="3358959" y="678624"/>
                              </a:lnTo>
                              <a:lnTo>
                                <a:pt x="3400539" y="655205"/>
                              </a:lnTo>
                              <a:lnTo>
                                <a:pt x="3441890" y="631164"/>
                              </a:lnTo>
                              <a:lnTo>
                                <a:pt x="3483000" y="606526"/>
                              </a:lnTo>
                              <a:lnTo>
                                <a:pt x="3523881" y="581279"/>
                              </a:lnTo>
                              <a:lnTo>
                                <a:pt x="3564509" y="555447"/>
                              </a:lnTo>
                              <a:lnTo>
                                <a:pt x="3604882" y="529005"/>
                              </a:lnTo>
                              <a:lnTo>
                                <a:pt x="3645001" y="501967"/>
                              </a:lnTo>
                              <a:lnTo>
                                <a:pt x="3684854" y="474332"/>
                              </a:lnTo>
                              <a:lnTo>
                                <a:pt x="3724452" y="446100"/>
                              </a:lnTo>
                              <a:lnTo>
                                <a:pt x="3763759" y="417271"/>
                              </a:lnTo>
                              <a:lnTo>
                                <a:pt x="3802799" y="387858"/>
                              </a:lnTo>
                              <a:lnTo>
                                <a:pt x="3841546" y="357860"/>
                              </a:lnTo>
                              <a:lnTo>
                                <a:pt x="3880002" y="327266"/>
                              </a:lnTo>
                              <a:lnTo>
                                <a:pt x="3918166" y="296087"/>
                              </a:lnTo>
                              <a:lnTo>
                                <a:pt x="3956024" y="264325"/>
                              </a:lnTo>
                              <a:lnTo>
                                <a:pt x="3993565" y="231978"/>
                              </a:lnTo>
                              <a:lnTo>
                                <a:pt x="4030802" y="199047"/>
                              </a:lnTo>
                              <a:lnTo>
                                <a:pt x="4066260" y="167055"/>
                              </a:lnTo>
                              <a:lnTo>
                                <a:pt x="4101261" y="134556"/>
                              </a:lnTo>
                              <a:lnTo>
                                <a:pt x="4135818" y="101587"/>
                              </a:lnTo>
                              <a:lnTo>
                                <a:pt x="4169918" y="68160"/>
                              </a:lnTo>
                              <a:lnTo>
                                <a:pt x="4203598" y="34290"/>
                              </a:lnTo>
                              <a:lnTo>
                                <a:pt x="4236834" y="0"/>
                              </a:lnTo>
                              <a:close/>
                            </a:path>
                            <a:path w="5123180" h="932815" extrusionOk="0">
                              <a:moveTo>
                                <a:pt x="5122888" y="390944"/>
                              </a:moveTo>
                              <a:lnTo>
                                <a:pt x="5080000" y="417741"/>
                              </a:lnTo>
                              <a:lnTo>
                                <a:pt x="5040122" y="441947"/>
                              </a:lnTo>
                              <a:lnTo>
                                <a:pt x="4999914" y="465696"/>
                              </a:lnTo>
                              <a:lnTo>
                                <a:pt x="4959401" y="489013"/>
                              </a:lnTo>
                              <a:lnTo>
                                <a:pt x="4918545" y="511873"/>
                              </a:lnTo>
                              <a:lnTo>
                                <a:pt x="4877359" y="534301"/>
                              </a:lnTo>
                              <a:lnTo>
                                <a:pt x="4835830" y="556298"/>
                              </a:lnTo>
                              <a:lnTo>
                                <a:pt x="4793970" y="577850"/>
                              </a:lnTo>
                              <a:lnTo>
                                <a:pt x="4751756" y="598995"/>
                              </a:lnTo>
                              <a:lnTo>
                                <a:pt x="4709185" y="619709"/>
                              </a:lnTo>
                              <a:lnTo>
                                <a:pt x="4666259" y="640003"/>
                              </a:lnTo>
                              <a:lnTo>
                                <a:pt x="4622978" y="659892"/>
                              </a:lnTo>
                              <a:lnTo>
                                <a:pt x="4579328" y="679361"/>
                              </a:lnTo>
                              <a:lnTo>
                                <a:pt x="4535309" y="698436"/>
                              </a:lnTo>
                              <a:lnTo>
                                <a:pt x="4490910" y="717105"/>
                              </a:lnTo>
                              <a:lnTo>
                                <a:pt x="4446130" y="735380"/>
                              </a:lnTo>
                              <a:lnTo>
                                <a:pt x="4400982" y="753275"/>
                              </a:lnTo>
                              <a:lnTo>
                                <a:pt x="4355427" y="770763"/>
                              </a:lnTo>
                              <a:lnTo>
                                <a:pt x="4309491" y="787882"/>
                              </a:lnTo>
                              <a:lnTo>
                                <a:pt x="4263148" y="804621"/>
                              </a:lnTo>
                              <a:lnTo>
                                <a:pt x="4216412" y="820978"/>
                              </a:lnTo>
                              <a:lnTo>
                                <a:pt x="4169257" y="836980"/>
                              </a:lnTo>
                              <a:lnTo>
                                <a:pt x="4121696" y="852601"/>
                              </a:lnTo>
                              <a:lnTo>
                                <a:pt x="4073728" y="867867"/>
                              </a:lnTo>
                              <a:lnTo>
                                <a:pt x="4025328" y="882777"/>
                              </a:lnTo>
                              <a:lnTo>
                                <a:pt x="3976509" y="897343"/>
                              </a:lnTo>
                              <a:lnTo>
                                <a:pt x="3927259" y="911542"/>
                              </a:lnTo>
                              <a:lnTo>
                                <a:pt x="3877576" y="925410"/>
                              </a:lnTo>
                              <a:lnTo>
                                <a:pt x="3850322" y="932776"/>
                              </a:lnTo>
                              <a:lnTo>
                                <a:pt x="4470463" y="932776"/>
                              </a:lnTo>
                              <a:lnTo>
                                <a:pt x="4548162" y="909967"/>
                              </a:lnTo>
                              <a:lnTo>
                                <a:pt x="4592688" y="895883"/>
                              </a:lnTo>
                              <a:lnTo>
                                <a:pt x="4636935" y="881176"/>
                              </a:lnTo>
                              <a:lnTo>
                                <a:pt x="4680902" y="865835"/>
                              </a:lnTo>
                              <a:lnTo>
                                <a:pt x="4724565" y="849884"/>
                              </a:lnTo>
                              <a:lnTo>
                                <a:pt x="4767948" y="833310"/>
                              </a:lnTo>
                              <a:lnTo>
                                <a:pt x="4811026" y="816127"/>
                              </a:lnTo>
                              <a:lnTo>
                                <a:pt x="4853800" y="798347"/>
                              </a:lnTo>
                              <a:lnTo>
                                <a:pt x="4896269" y="779957"/>
                              </a:lnTo>
                              <a:lnTo>
                                <a:pt x="4938433" y="760971"/>
                              </a:lnTo>
                              <a:lnTo>
                                <a:pt x="4980279" y="741387"/>
                              </a:lnTo>
                              <a:lnTo>
                                <a:pt x="5021808" y="721207"/>
                              </a:lnTo>
                              <a:lnTo>
                                <a:pt x="5063007" y="700443"/>
                              </a:lnTo>
                              <a:lnTo>
                                <a:pt x="5103888" y="679107"/>
                              </a:lnTo>
                              <a:lnTo>
                                <a:pt x="5122888" y="668832"/>
                              </a:lnTo>
                              <a:lnTo>
                                <a:pt x="5122888" y="390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A06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444424784" name="Freeform: Shape 1444424784"/>
                      <wps:cNvSpPr/>
                      <wps:spPr>
                        <a:xfrm>
                          <a:off x="2347688" y="922781"/>
                          <a:ext cx="2775585" cy="157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5585" h="1570355" extrusionOk="0">
                              <a:moveTo>
                                <a:pt x="2775198" y="0"/>
                              </a:moveTo>
                              <a:lnTo>
                                <a:pt x="2775198" y="338192"/>
                              </a:lnTo>
                              <a:lnTo>
                                <a:pt x="2742705" y="378358"/>
                              </a:lnTo>
                              <a:lnTo>
                                <a:pt x="2712690" y="414348"/>
                              </a:lnTo>
                              <a:lnTo>
                                <a:pt x="2682231" y="449870"/>
                              </a:lnTo>
                              <a:lnTo>
                                <a:pt x="2651332" y="484920"/>
                              </a:lnTo>
                              <a:lnTo>
                                <a:pt x="2619997" y="519494"/>
                              </a:lnTo>
                              <a:lnTo>
                                <a:pt x="2588230" y="553588"/>
                              </a:lnTo>
                              <a:lnTo>
                                <a:pt x="2556035" y="587198"/>
                              </a:lnTo>
                              <a:lnTo>
                                <a:pt x="2523416" y="620319"/>
                              </a:lnTo>
                              <a:lnTo>
                                <a:pt x="2490379" y="652948"/>
                              </a:lnTo>
                              <a:lnTo>
                                <a:pt x="2456926" y="685081"/>
                              </a:lnTo>
                              <a:lnTo>
                                <a:pt x="2423062" y="716714"/>
                              </a:lnTo>
                              <a:lnTo>
                                <a:pt x="2388792" y="747841"/>
                              </a:lnTo>
                              <a:lnTo>
                                <a:pt x="2354119" y="778460"/>
                              </a:lnTo>
                              <a:lnTo>
                                <a:pt x="2319047" y="808566"/>
                              </a:lnTo>
                              <a:lnTo>
                                <a:pt x="2283582" y="838155"/>
                              </a:lnTo>
                              <a:lnTo>
                                <a:pt x="2247726" y="867223"/>
                              </a:lnTo>
                              <a:lnTo>
                                <a:pt x="2211484" y="895766"/>
                              </a:lnTo>
                              <a:lnTo>
                                <a:pt x="2174861" y="923780"/>
                              </a:lnTo>
                              <a:lnTo>
                                <a:pt x="2137861" y="951261"/>
                              </a:lnTo>
                              <a:lnTo>
                                <a:pt x="2100487" y="978204"/>
                              </a:lnTo>
                              <a:lnTo>
                                <a:pt x="2062744" y="1004605"/>
                              </a:lnTo>
                              <a:lnTo>
                                <a:pt x="2024636" y="1030461"/>
                              </a:lnTo>
                              <a:lnTo>
                                <a:pt x="1986168" y="1055767"/>
                              </a:lnTo>
                              <a:lnTo>
                                <a:pt x="1947343" y="1080520"/>
                              </a:lnTo>
                              <a:lnTo>
                                <a:pt x="1907966" y="1104834"/>
                              </a:lnTo>
                              <a:lnTo>
                                <a:pt x="1867879" y="1128787"/>
                              </a:lnTo>
                              <a:lnTo>
                                <a:pt x="1828770" y="1151413"/>
                              </a:lnTo>
                              <a:lnTo>
                                <a:pt x="1788561" y="1173910"/>
                              </a:lnTo>
                              <a:lnTo>
                                <a:pt x="1748016" y="1195832"/>
                              </a:lnTo>
                              <a:lnTo>
                                <a:pt x="1707140" y="1217175"/>
                              </a:lnTo>
                              <a:lnTo>
                                <a:pt x="1665936" y="1237936"/>
                              </a:lnTo>
                              <a:lnTo>
                                <a:pt x="1624410" y="1258111"/>
                              </a:lnTo>
                              <a:lnTo>
                                <a:pt x="1582565" y="1277695"/>
                              </a:lnTo>
                              <a:lnTo>
                                <a:pt x="1540405" y="1296684"/>
                              </a:lnTo>
                              <a:lnTo>
                                <a:pt x="1497934" y="1315074"/>
                              </a:lnTo>
                              <a:lnTo>
                                <a:pt x="1455157" y="1332861"/>
                              </a:lnTo>
                              <a:lnTo>
                                <a:pt x="1412078" y="1350042"/>
                              </a:lnTo>
                              <a:lnTo>
                                <a:pt x="1368702" y="1366611"/>
                              </a:lnTo>
                              <a:lnTo>
                                <a:pt x="1325031" y="1382564"/>
                              </a:lnTo>
                              <a:lnTo>
                                <a:pt x="1281071" y="1397899"/>
                              </a:lnTo>
                              <a:lnTo>
                                <a:pt x="1236826" y="1412610"/>
                              </a:lnTo>
                              <a:lnTo>
                                <a:pt x="1192299" y="1426693"/>
                              </a:lnTo>
                              <a:lnTo>
                                <a:pt x="1147495" y="1440145"/>
                              </a:lnTo>
                              <a:lnTo>
                                <a:pt x="1102419" y="1452961"/>
                              </a:lnTo>
                              <a:lnTo>
                                <a:pt x="1057074" y="1465137"/>
                              </a:lnTo>
                              <a:lnTo>
                                <a:pt x="1011465" y="1476670"/>
                              </a:lnTo>
                              <a:lnTo>
                                <a:pt x="965595" y="1487554"/>
                              </a:lnTo>
                              <a:lnTo>
                                <a:pt x="919469" y="1497786"/>
                              </a:lnTo>
                              <a:lnTo>
                                <a:pt x="873092" y="1507362"/>
                              </a:lnTo>
                              <a:lnTo>
                                <a:pt x="826467" y="1516278"/>
                              </a:lnTo>
                              <a:lnTo>
                                <a:pt x="779598" y="1524529"/>
                              </a:lnTo>
                              <a:lnTo>
                                <a:pt x="732490" y="1532111"/>
                              </a:lnTo>
                              <a:lnTo>
                                <a:pt x="685147" y="1539022"/>
                              </a:lnTo>
                              <a:lnTo>
                                <a:pt x="637573" y="1545255"/>
                              </a:lnTo>
                              <a:lnTo>
                                <a:pt x="589772" y="1550807"/>
                              </a:lnTo>
                              <a:lnTo>
                                <a:pt x="541748" y="1555675"/>
                              </a:lnTo>
                              <a:lnTo>
                                <a:pt x="493507" y="1559854"/>
                              </a:lnTo>
                              <a:lnTo>
                                <a:pt x="445051" y="1563339"/>
                              </a:lnTo>
                              <a:lnTo>
                                <a:pt x="396385" y="1566128"/>
                              </a:lnTo>
                              <a:lnTo>
                                <a:pt x="347513" y="1568215"/>
                              </a:lnTo>
                              <a:lnTo>
                                <a:pt x="298440" y="1569597"/>
                              </a:lnTo>
                              <a:lnTo>
                                <a:pt x="249169" y="1570269"/>
                              </a:lnTo>
                              <a:lnTo>
                                <a:pt x="199705" y="1570227"/>
                              </a:lnTo>
                              <a:lnTo>
                                <a:pt x="150052" y="1569468"/>
                              </a:lnTo>
                              <a:lnTo>
                                <a:pt x="100214" y="1567988"/>
                              </a:lnTo>
                              <a:lnTo>
                                <a:pt x="50195" y="1565781"/>
                              </a:lnTo>
                              <a:lnTo>
                                <a:pt x="0" y="1562844"/>
                              </a:lnTo>
                              <a:lnTo>
                                <a:pt x="54274" y="1552179"/>
                              </a:lnTo>
                              <a:lnTo>
                                <a:pt x="108070" y="1541212"/>
                              </a:lnTo>
                              <a:lnTo>
                                <a:pt x="161390" y="1529941"/>
                              </a:lnTo>
                              <a:lnTo>
                                <a:pt x="214239" y="1518361"/>
                              </a:lnTo>
                              <a:lnTo>
                                <a:pt x="266623" y="1506467"/>
                              </a:lnTo>
                              <a:lnTo>
                                <a:pt x="318546" y="1494255"/>
                              </a:lnTo>
                              <a:lnTo>
                                <a:pt x="370011" y="1481721"/>
                              </a:lnTo>
                              <a:lnTo>
                                <a:pt x="421024" y="1468860"/>
                              </a:lnTo>
                              <a:lnTo>
                                <a:pt x="471590" y="1455669"/>
                              </a:lnTo>
                              <a:lnTo>
                                <a:pt x="521712" y="1442143"/>
                              </a:lnTo>
                              <a:lnTo>
                                <a:pt x="571396" y="1428277"/>
                              </a:lnTo>
                              <a:lnTo>
                                <a:pt x="620645" y="1414067"/>
                              </a:lnTo>
                              <a:lnTo>
                                <a:pt x="669465" y="1399509"/>
                              </a:lnTo>
                              <a:lnTo>
                                <a:pt x="717860" y="1384599"/>
                              </a:lnTo>
                              <a:lnTo>
                                <a:pt x="765835" y="1369332"/>
                              </a:lnTo>
                              <a:lnTo>
                                <a:pt x="813394" y="1353704"/>
                              </a:lnTo>
                              <a:lnTo>
                                <a:pt x="860541" y="1337711"/>
                              </a:lnTo>
                              <a:lnTo>
                                <a:pt x="907282" y="1321347"/>
                              </a:lnTo>
                              <a:lnTo>
                                <a:pt x="953621" y="1304610"/>
                              </a:lnTo>
                              <a:lnTo>
                                <a:pt x="999561" y="1287495"/>
                              </a:lnTo>
                              <a:lnTo>
                                <a:pt x="1045109" y="1269997"/>
                              </a:lnTo>
                              <a:lnTo>
                                <a:pt x="1090268" y="1252112"/>
                              </a:lnTo>
                              <a:lnTo>
                                <a:pt x="1135044" y="1233836"/>
                              </a:lnTo>
                              <a:lnTo>
                                <a:pt x="1179439" y="1215164"/>
                              </a:lnTo>
                              <a:lnTo>
                                <a:pt x="1223460" y="1196092"/>
                              </a:lnTo>
                              <a:lnTo>
                                <a:pt x="1267111" y="1176616"/>
                              </a:lnTo>
                              <a:lnTo>
                                <a:pt x="1310396" y="1156732"/>
                              </a:lnTo>
                              <a:lnTo>
                                <a:pt x="1353319" y="1136434"/>
                              </a:lnTo>
                              <a:lnTo>
                                <a:pt x="1395886" y="1115720"/>
                              </a:lnTo>
                              <a:lnTo>
                                <a:pt x="1438101" y="1094583"/>
                              </a:lnTo>
                              <a:lnTo>
                                <a:pt x="1479968" y="1073022"/>
                              </a:lnTo>
                              <a:lnTo>
                                <a:pt x="1521493" y="1051029"/>
                              </a:lnTo>
                              <a:lnTo>
                                <a:pt x="1562678" y="1028603"/>
                              </a:lnTo>
                              <a:lnTo>
                                <a:pt x="1603530" y="1005738"/>
                              </a:lnTo>
                              <a:lnTo>
                                <a:pt x="1644053" y="982429"/>
                              </a:lnTo>
                              <a:lnTo>
                                <a:pt x="1684250" y="958673"/>
                              </a:lnTo>
                              <a:lnTo>
                                <a:pt x="1724872" y="934002"/>
                              </a:lnTo>
                              <a:lnTo>
                                <a:pt x="1763885" y="909677"/>
                              </a:lnTo>
                              <a:lnTo>
                                <a:pt x="1802940" y="884678"/>
                              </a:lnTo>
                              <a:lnTo>
                                <a:pt x="1841884" y="859089"/>
                              </a:lnTo>
                              <a:lnTo>
                                <a:pt x="1880526" y="833032"/>
                              </a:lnTo>
                              <a:lnTo>
                                <a:pt x="1918871" y="806501"/>
                              </a:lnTo>
                              <a:lnTo>
                                <a:pt x="1956922" y="779492"/>
                              </a:lnTo>
                              <a:lnTo>
                                <a:pt x="1994686" y="752001"/>
                              </a:lnTo>
                              <a:lnTo>
                                <a:pt x="2032165" y="724025"/>
                              </a:lnTo>
                              <a:lnTo>
                                <a:pt x="2069365" y="695557"/>
                              </a:lnTo>
                              <a:lnTo>
                                <a:pt x="2106291" y="666595"/>
                              </a:lnTo>
                              <a:lnTo>
                                <a:pt x="2142946" y="637133"/>
                              </a:lnTo>
                              <a:lnTo>
                                <a:pt x="2179336" y="607168"/>
                              </a:lnTo>
                              <a:lnTo>
                                <a:pt x="2215464" y="576695"/>
                              </a:lnTo>
                              <a:lnTo>
                                <a:pt x="2251336" y="545709"/>
                              </a:lnTo>
                              <a:lnTo>
                                <a:pt x="2286957" y="514208"/>
                              </a:lnTo>
                              <a:lnTo>
                                <a:pt x="2322329" y="482185"/>
                              </a:lnTo>
                              <a:lnTo>
                                <a:pt x="2357459" y="449637"/>
                              </a:lnTo>
                              <a:lnTo>
                                <a:pt x="2392351" y="416560"/>
                              </a:lnTo>
                              <a:lnTo>
                                <a:pt x="2427009" y="382949"/>
                              </a:lnTo>
                              <a:lnTo>
                                <a:pt x="2461438" y="348800"/>
                              </a:lnTo>
                              <a:lnTo>
                                <a:pt x="2495642" y="314108"/>
                              </a:lnTo>
                              <a:lnTo>
                                <a:pt x="2529626" y="278870"/>
                              </a:lnTo>
                              <a:lnTo>
                                <a:pt x="2563394" y="243081"/>
                              </a:lnTo>
                              <a:lnTo>
                                <a:pt x="2596952" y="206736"/>
                              </a:lnTo>
                              <a:lnTo>
                                <a:pt x="2630303" y="169832"/>
                              </a:lnTo>
                              <a:lnTo>
                                <a:pt x="2663453" y="132363"/>
                              </a:lnTo>
                              <a:lnTo>
                                <a:pt x="2696404" y="94327"/>
                              </a:lnTo>
                              <a:lnTo>
                                <a:pt x="2729164" y="55717"/>
                              </a:lnTo>
                              <a:lnTo>
                                <a:pt x="2761735" y="16531"/>
                              </a:lnTo>
                              <a:lnTo>
                                <a:pt x="2775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1F1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11FF93" id="Group 1" o:spid="_x0000_s1026" style="position:absolute;margin-left:-72.75pt;margin-top:-35.25pt;width:355.85pt;height:170.55pt;rotation:180;z-index:-251655168;mso-width-relative:margin;mso-height-relative:margin" coordorigin="" coordsize="51234,2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">
              <v:shape id="Freeform: Shape 1165259813" o:spid="_x0000_s1027" style="position:absolute;left:21892;top:4879;width:29337;height:17749;visibility:visible;mso-wrap-style:square;v-text-anchor:middle" coordsize="2933700,177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" path="m2933599,r,327072l2885964,395560r-27874,38462l2830040,471647r-28656,37368l2772271,545928r-29566,36454l2712690,618371r-30459,35522l2651332,688943r-31335,34574l2588230,757611r-32195,33610l2523416,824343r-33037,32629l2456926,889105r-33864,31632l2388792,951865r-34673,30619l2319047,1012590r-35465,29589l2247726,1071247r-36242,28543l2174861,1127804r-37000,27480l2100487,1182227r-37743,26402l2024636,1234485r-38468,25306l1947343,1284544r-39377,24313l1867879,1332811r-39109,22626l1788561,1377933r-40545,21922l1707140,1421199r-41204,20761l1624410,1462135r-41845,19583l1540405,1500708r-42471,18390l1455157,1536885r-43079,17180l1368702,1570634r-43671,15954l1281071,1601922r-44245,14711l1192299,1630717r-44804,13452l1102419,1656985r-45345,12176l1011465,1680693r-45870,10885l919469,1701810r-46377,9576l826467,1720301r-46869,8252l732490,1736135r-47343,6910l637573,1749279r-47801,5552l541748,1759699r-48241,4179l445051,1767363r-48666,2788l347513,1772239r-49073,1381l249169,1774292r-49464,-41l150052,1773492r-49838,-1481l50195,1769805,,1766868r54274,-10666l108070,1745236r53320,-11271l214239,1722384r52384,-11894l318546,1698279r51465,-12534l421024,1672884r50566,-13191l521712,1646166r49684,-13866l620645,1618091r48820,-14558l717860,1588623r47975,-15267l813394,1557728r47147,-15994l907282,1525371r46339,-16737l999561,1491519r45548,-17498l1090268,1456136r44776,-18277l1179439,1419188r44021,-19072l1267111,1380640r43285,-19885l1353319,1340458r42567,-20715l1438101,1298607r41867,-21562l1521493,1255053r41185,-22426l1603530,1209761r40523,-23308l1684250,1162697r40622,-24671l1763885,1113701r39055,-24999l1841884,1063113r38642,-26058l1918871,1010524r38051,-27008l1994686,956025r37479,-27977l2069365,899581r36926,-28963l2142946,841157r36390,-29966l2215464,780718r35872,-30985l2286957,718231r35372,-32022l2357459,653661r34892,-33077l2427009,586973r34429,-34149l2495642,518132r33984,-35238l2563394,447105r33558,-36345l2630303,373856r33150,-37469l2696404,298350r32913,-38793l2761735,220555r32387,-39768l2826330,140434r32034,-40943l2890228,57953r31698,-42136l2933599,xe" fillcolor="#40a061" stroked="f">
                <v:path arrowok="t" o:extrusionok="f"/>
              </v:shape>
              <v:shape id="Freeform: Shape 967802121" o:spid="_x0000_s1028" style="position:absolute;left:36363;width:14871;height:29889;visibility:visible;mso-wrap-style:square;v-text-anchor:middle" coordsize="1487170,298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" path="m1277988,1545056r-114389,167424l1132903,1757108r-30988,44742l1070952,1846186r-30657,43434l1010208,1931657r-29210,40119l952944,2009482r-33109,44743l886637,2098332r-33312,43472l819899,2184654r-33528,42227l752716,2268486r-33782,40996l685025,2349855r-34036,39777l616813,2428811r-34315,38570l548030,2505367r-34455,37211l478637,2579547r-34938,36221l408597,2651417r-35281,35064l337858,2720987r-35624,33935l266407,2788285r-36004,32816l194195,2853359r-36411,31712l121183,2916237r-36817,30620l47332,2976943r-14566,11557l391248,2988500r54229,-54673l477786,2899981r31903,-34328l541159,2830830r31039,-35306l602818,2759748r30023,-36068l662724,2686761r29299,-37198l720852,2611894r28397,-38112l777176,2535199r27457,-39027l831634,2456688r26530,-39916l884212,2376411r25577,-40805l934872,2294369r24600,-41656l983564,2210625r23609,-42507l1030274,2125192r22594,-43332l1074953,2038108r21577,-44158l1117574,1949399r20523,-44958l1158100,1859089r19456,-45733l1195819,1769224r17627,-44387l1230464,1680210r16422,-44844l1262722,1590306r15266,-45250xem1486560,r-23406,40995l1439545,81241r-24092,39929l1390916,160782r-25019,39319l1340408,239115r-25958,38722l1288021,316280r-26911,38164l1233716,392328r-27864,37605l1177493,467283r-28842,37097l1119314,541223r-29820,36601l1059180,614184r-30823,36119l997038,686193r-31813,35675l932916,757326r-32829,35242l866749,827608r-33845,34836l798550,897089r-34874,34468l728294,965835r-35916,34099l655942,1033868r-36957,33757l581507,1101242r-38024,33452l504939,1168006r-39078,33160l426237,1234198r-40157,32906l345376,1299883r-41237,32651l262343,1365084r-42329,32449l177114,1429867r-43434,32245l89674,1494269r-44551,32080l,1558340r46977,-17919l93497,1521917r46063,-19101l185140,1483131r45136,-20257l274929,1442046r44183,-21399l362826,1398689r43231,-22505l448818,1353121r42278,-23609l532892,1305369r41313,-24676l615035,1255483r40335,-25730l695223,1203515r39357,-26759l773442,1149489r38354,-27762l849668,1093470r37363,-28741l923886,1035494r36361,-29705l996099,975601r35331,-30658l1066266,913841r34303,-31572l1134376,850239r33274,-32461l1200404,784860r32245,-33338l1264348,717753r31191,-34201l1326197,648931r30124,-35026l1385912,578472r29058,-35840l1443482,506387r27978,-36627l1486560,449402,1486560,xe" fillcolor="#d91f16" stroked="f">
                <v:path arrowok="t" o:extrusionok="f"/>
              </v:shape>
              <v:shape id="Freeform: Shape 2068542252" o:spid="_x0000_s1029" style="position:absolute;top:20557;width:51231;height:9328;visibility:visible;mso-wrap-style:square;v-text-anchor:middle" coordsize="512318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" path="m4236834,l4061574,101968r-46901,27102l3967467,156146r-47015,26721l3874084,208889r-45225,25019l3785235,257581r-41542,21984l3694569,305714r-48945,25552l3596856,356196r-48603,24321l3499828,404215r-48273,23101l3403435,449795r-47981,21883l3307626,492950r-47701,20676l3212363,533704r-47447,19469l3117799,571957r-47447,18364l3023235,607999r-47016,17095l2929293,641578r-46838,15913l2835694,672807r-46685,14732l2742387,701675r-46558,13563l2649321,728218r-46444,12395l2556459,752436r-46368,11240l2463749,774331r-46317,10097l2371140,793940r-46278,8954l2278583,811276r-46279,7810l2186025,826325r-46279,6680l2093429,839127r-46329,5550l2000745,849680r-46393,4433l1907908,857999r-46482,3327l1814893,864095r-46596,2222l1721624,867994r-46723,1130l1628089,869696r-46901,38l1534198,869226r-47079,-1054l1439938,866584r-47295,-2134l1345234,861783r-47523,-3200l1250061,854849r-47778,-4267l1154353,845781r-48069,-5334l1058075,834593r-48375,-6376l961161,821309r-48705,-7417l863574,805942r-49060,-8471l765263,788492r-49441,-9500l666178,768985,616331,758456,566280,747420,516001,735876,465505,723823,414782,711263,363829,698195,312623,684631,261175,670560,209461,655993,157505,640918,105270,625360,52768,609307,,592759r42697,26543l85585,645134r43078,25108l171919,694613r43447,23660l258978,741222r43764,22225l346684,784948r44082,20790l435013,825817r44373,19368l523900,863854r44653,17945l613333,899045r44895,16536l703237,931418r4026,1358l2784030,932776r60185,-20815l2888107,895921r43726,-16662l2975381,861974r43396,-17907l3061982,825538r43015,-19139l3147618,786739r42863,-20485l3232912,745274r42227,-21603l3317163,701446r41796,-22822l3400539,655205r41351,-24041l3483000,606526r40881,-25247l3564509,555447r40373,-26442l3645001,501967r39853,-27635l3724452,446100r39307,-28829l3802799,387858r38747,-29998l3880002,327266r38164,-31179l3956024,264325r37541,-32347l4030802,199047r35458,-31992l4101261,134556r34557,-32969l4169918,68160r33680,-33870l4236834,xem5122888,390944r-42888,26797l5040122,441947r-40208,23749l4959401,489013r-40856,22860l4877359,534301r-41529,21997l4793970,577850r-42214,21145l4709185,619709r-42926,20294l4622978,659892r-43650,19469l4535309,698436r-44399,18669l4446130,735380r-45148,17895l4355427,770763r-45936,17119l4263148,804621r-46736,16357l4169257,836980r-47561,15621l4073728,867867r-48400,14910l3976509,897343r-49250,14199l3877576,925410r-27254,7366l4470463,932776r77699,-22809l4592688,895883r44247,-14707l4680902,865835r43663,-15951l4767948,833310r43078,-17183l4853800,798347r42469,-18390l4938433,760971r41846,-19584l5021808,721207r41199,-20764l5103888,679107r19000,-10275l5122888,390944xe" fillcolor="#40a061" stroked="f">
                <v:path arrowok="t" o:extrusionok="f"/>
              </v:shape>
              <v:shape id="Freeform: Shape 1444424784" o:spid="_x0000_s1030" style="position:absolute;left:23476;top:9227;width:27756;height:15704;visibility:visible;mso-wrap-style:square;v-text-anchor:middle" coordsize="2775585,157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" path="m2775198,r,338192l2742705,378358r-30015,35990l2682231,449870r-30899,35050l2619997,519494r-31767,34094l2556035,587198r-32619,33121l2490379,652948r-33453,32133l2423062,716714r-34270,31127l2354119,778460r-35072,30106l2283582,838155r-35856,29068l2211484,895766r-36623,28014l2137861,951261r-37374,26943l2062744,1004605r-38108,25856l1986168,1055767r-38825,24753l1907966,1104834r-40087,23953l1828770,1151413r-40209,22497l1748016,1195832r-40876,21343l1665936,1237936r-41526,20175l1582565,1277695r-42160,18989l1497934,1315074r-42777,17787l1412078,1350042r-43376,16569l1325031,1382564r-43960,15335l1236826,1412610r-44527,14083l1147495,1440145r-45076,12816l1057074,1465137r-45609,11533l965595,1487554r-46126,10232l873092,1507362r-46625,8916l779598,1524529r-47108,7582l685147,1539022r-47574,6233l589772,1550807r-48024,4868l493507,1559854r-48456,3485l396385,1566128r-48872,2087l298440,1569597r-49271,672l199705,1570227r-49653,-759l100214,1567988r-50019,-2207l,1562844r54274,-10665l108070,1541212r53320,-11271l214239,1518361r52384,-11894l318546,1494255r51465,-12534l421024,1468860r50566,-13191l521712,1442143r49684,-13866l620645,1414067r48820,-14558l717860,1384599r47975,-15267l813394,1353704r47147,-15993l907282,1321347r46339,-16737l999561,1287495r45548,-17498l1090268,1252112r44776,-18276l1179439,1215164r44021,-19072l1267111,1176616r43285,-19884l1353319,1136434r42567,-20714l1438101,1094583r41867,-21561l1521493,1051029r41185,-22426l1603530,1005738r40523,-23309l1684250,958673r40622,-24671l1763885,909677r39055,-24999l1841884,859089r38642,-26057l1918871,806501r38051,-27009l1994686,752001r37479,-27976l2069365,695557r36926,-28962l2142946,637133r36390,-29965l2215464,576695r35872,-30986l2286957,514208r35372,-32023l2357459,449637r34892,-33077l2427009,382949r34429,-34149l2495642,314108r33984,-35238l2563394,243081r33558,-36345l2630303,169832r33150,-37469l2696404,94327r32760,-38610l2761735,16531,2775198,xe" fillcolor="#d91f16" stroked="f">
                <v:path arrowok="t" o:extrusionok="f"/>
              </v:shape>
            </v:group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00B0CFBB" wp14:editId="1A1DF434">
          <wp:extent cx="1171575" cy="1171575"/>
          <wp:effectExtent l="0" t="0" r="9525" b="9525"/>
          <wp:docPr id="1723368296" name="Picture 1" descr="A red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68296" name="Picture 1" descr="A red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63" cy="1171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DBFE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7B964317" wp14:editId="4E98C0DE">
              <wp:extent cx="7782130" cy="10065662"/>
              <wp:effectExtent l="0" t="0" r="9525" b="0"/>
              <wp:docPr id="1" name="Group 1" descr="decorative elements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74F21A8" id="Group 1" o:spid="_x0000_s1026" alt="decorative elements" style="width:612.75pt;height:792.55pt;mso-position-horizontal-relative:char;mso-position-vertical-relative:line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Btzye3dAAAABwEAAA8AAABkcnMv&#10;ZG93bnJldi54bWxMj0FLw0AQhe+C/2EZwZvdJLJSYjalFPVUBFtBvE2z0yQ0Oxuy2yT992696GV4&#10;wxve+6ZYzbYTIw2+dawhXSQgiCtnWq41fO5fH5YgfEA22DkmDRfysCpvbwrMjZv4g8ZdqEUMYZ+j&#10;hiaEPpfSVw1Z9AvXE0fv6AaLIa5DLc2AUwy3ncyS5ElabDk2NNjTpqHqtDtbDW8TTuvH9GXcno6b&#10;y/devX9tU9L6/m5eP4MINIe/Y7jiR3QoI9PBndl40WmIj4TfefWyTCkQh6jUUqUgy0L+5y9/AA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Btzye3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e5d8ea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8c4d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e5d8ea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f8c4d7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fcea1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0f3344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E16A05"/>
    <w:multiLevelType w:val="hybridMultilevel"/>
    <w:tmpl w:val="3E4686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8732488">
    <w:abstractNumId w:val="9"/>
  </w:num>
  <w:num w:numId="2" w16cid:durableId="1601916561">
    <w:abstractNumId w:val="7"/>
  </w:num>
  <w:num w:numId="3" w16cid:durableId="921911590">
    <w:abstractNumId w:val="6"/>
  </w:num>
  <w:num w:numId="4" w16cid:durableId="1293369836">
    <w:abstractNumId w:val="5"/>
  </w:num>
  <w:num w:numId="5" w16cid:durableId="1738019149">
    <w:abstractNumId w:val="4"/>
  </w:num>
  <w:num w:numId="6" w16cid:durableId="287128365">
    <w:abstractNumId w:val="8"/>
  </w:num>
  <w:num w:numId="7" w16cid:durableId="49498202">
    <w:abstractNumId w:val="3"/>
  </w:num>
  <w:num w:numId="8" w16cid:durableId="1359816010">
    <w:abstractNumId w:val="2"/>
  </w:num>
  <w:num w:numId="9" w16cid:durableId="844368120">
    <w:abstractNumId w:val="1"/>
  </w:num>
  <w:num w:numId="10" w16cid:durableId="777407656">
    <w:abstractNumId w:val="0"/>
  </w:num>
  <w:num w:numId="11" w16cid:durableId="1901555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B"/>
    <w:rsid w:val="000115CE"/>
    <w:rsid w:val="000828F4"/>
    <w:rsid w:val="000F51EC"/>
    <w:rsid w:val="000F7122"/>
    <w:rsid w:val="001000BB"/>
    <w:rsid w:val="00107C8E"/>
    <w:rsid w:val="001A186F"/>
    <w:rsid w:val="001B4EEF"/>
    <w:rsid w:val="001B689C"/>
    <w:rsid w:val="00200635"/>
    <w:rsid w:val="00254E0D"/>
    <w:rsid w:val="002A0A1B"/>
    <w:rsid w:val="002A6F9F"/>
    <w:rsid w:val="002E1D10"/>
    <w:rsid w:val="003068CE"/>
    <w:rsid w:val="00340287"/>
    <w:rsid w:val="0034293C"/>
    <w:rsid w:val="00355BE6"/>
    <w:rsid w:val="003759FB"/>
    <w:rsid w:val="0038000D"/>
    <w:rsid w:val="00385ACF"/>
    <w:rsid w:val="00410197"/>
    <w:rsid w:val="00477474"/>
    <w:rsid w:val="0048057F"/>
    <w:rsid w:val="00480B7F"/>
    <w:rsid w:val="004A1893"/>
    <w:rsid w:val="004C1336"/>
    <w:rsid w:val="004C4A44"/>
    <w:rsid w:val="004E22F4"/>
    <w:rsid w:val="004E63AD"/>
    <w:rsid w:val="004F28F0"/>
    <w:rsid w:val="005125BB"/>
    <w:rsid w:val="00520FBC"/>
    <w:rsid w:val="00521FA6"/>
    <w:rsid w:val="005264AB"/>
    <w:rsid w:val="00537F9C"/>
    <w:rsid w:val="005546C7"/>
    <w:rsid w:val="00572222"/>
    <w:rsid w:val="00582DF3"/>
    <w:rsid w:val="005B5235"/>
    <w:rsid w:val="005C0C7E"/>
    <w:rsid w:val="005D3DA6"/>
    <w:rsid w:val="005F6C67"/>
    <w:rsid w:val="00666298"/>
    <w:rsid w:val="006A0C5E"/>
    <w:rsid w:val="007102F5"/>
    <w:rsid w:val="00741B35"/>
    <w:rsid w:val="00744EA9"/>
    <w:rsid w:val="00752FC4"/>
    <w:rsid w:val="00757E9C"/>
    <w:rsid w:val="00765A94"/>
    <w:rsid w:val="007B4C91"/>
    <w:rsid w:val="007D70F7"/>
    <w:rsid w:val="007E082B"/>
    <w:rsid w:val="00830C5F"/>
    <w:rsid w:val="008340C6"/>
    <w:rsid w:val="00834A33"/>
    <w:rsid w:val="00896EE1"/>
    <w:rsid w:val="008C1482"/>
    <w:rsid w:val="008D0AA7"/>
    <w:rsid w:val="008D70A5"/>
    <w:rsid w:val="008E172E"/>
    <w:rsid w:val="00912A0A"/>
    <w:rsid w:val="009148FF"/>
    <w:rsid w:val="009220AA"/>
    <w:rsid w:val="009468D3"/>
    <w:rsid w:val="00981856"/>
    <w:rsid w:val="0099286B"/>
    <w:rsid w:val="009B40D3"/>
    <w:rsid w:val="009C4752"/>
    <w:rsid w:val="00A12256"/>
    <w:rsid w:val="00A17117"/>
    <w:rsid w:val="00A763AE"/>
    <w:rsid w:val="00B63133"/>
    <w:rsid w:val="00BB365A"/>
    <w:rsid w:val="00BC0F0A"/>
    <w:rsid w:val="00BD6E78"/>
    <w:rsid w:val="00C11980"/>
    <w:rsid w:val="00C42145"/>
    <w:rsid w:val="00C46CD6"/>
    <w:rsid w:val="00C8699F"/>
    <w:rsid w:val="00CB0809"/>
    <w:rsid w:val="00CC17B9"/>
    <w:rsid w:val="00D04123"/>
    <w:rsid w:val="00D06525"/>
    <w:rsid w:val="00D149F1"/>
    <w:rsid w:val="00D36106"/>
    <w:rsid w:val="00D56B94"/>
    <w:rsid w:val="00D742CA"/>
    <w:rsid w:val="00DA06AB"/>
    <w:rsid w:val="00DA568F"/>
    <w:rsid w:val="00DC51D3"/>
    <w:rsid w:val="00DC7840"/>
    <w:rsid w:val="00F1217C"/>
    <w:rsid w:val="00F32242"/>
    <w:rsid w:val="00F5687A"/>
    <w:rsid w:val="00F71D73"/>
    <w:rsid w:val="00F763B1"/>
    <w:rsid w:val="00F90A6A"/>
    <w:rsid w:val="00F94EDE"/>
    <w:rsid w:val="00F9543B"/>
    <w:rsid w:val="00FA402E"/>
    <w:rsid w:val="00FB49C2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545B5"/>
  <w15:chartTrackingRefBased/>
  <w15:docId w15:val="{C2FAE354-6872-4907-B7DD-6943C5B3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94"/>
    <w:rPr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192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26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26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19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19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7F4F92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7F4F92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3068CE"/>
    <w:pPr>
      <w:spacing w:before="480" w:after="600"/>
    </w:pPr>
  </w:style>
  <w:style w:type="character" w:customStyle="1" w:styleId="DateChar">
    <w:name w:val="Date Char"/>
    <w:basedOn w:val="DefaultParagraphFont"/>
    <w:link w:val="Date"/>
    <w:uiPriority w:val="4"/>
    <w:rsid w:val="003068CE"/>
    <w:rPr>
      <w:color w:val="FFFFFF" w:themeColor="background1"/>
      <w:sz w:val="24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F3344" w:themeColor="accent1" w:frame="1"/>
        <w:left w:val="single" w:sz="2" w:space="10" w:color="0F3344" w:themeColor="accent1" w:frame="1"/>
        <w:bottom w:val="single" w:sz="2" w:space="10" w:color="0F3344" w:themeColor="accent1" w:frame="1"/>
        <w:right w:val="single" w:sz="2" w:space="10" w:color="0F3344" w:themeColor="accent1" w:frame="1"/>
      </w:pBdr>
      <w:ind w:left="1152" w:right="1152"/>
    </w:pPr>
    <w:rPr>
      <w:rFonts w:eastAsiaTheme="minorEastAsia"/>
      <w:i/>
      <w:iCs/>
      <w:color w:val="0B263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7F4F92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B263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B263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71921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847A0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B263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/>
      <w:ind w:left="864" w:right="864"/>
      <w:jc w:val="center"/>
    </w:pPr>
    <w:rPr>
      <w:i/>
      <w:iCs/>
      <w:color w:val="0B263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B263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B263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Borders>
        <w:top w:val="single" w:sz="4" w:space="0" w:color="0F3344" w:themeColor="accent1"/>
        <w:bottom w:val="single" w:sz="4" w:space="0" w:color="0F334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Borders>
        <w:top w:val="single" w:sz="4" w:space="0" w:color="E5D8EA" w:themeColor="accent2"/>
        <w:bottom w:val="single" w:sz="4" w:space="0" w:color="E5D8E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Borders>
        <w:top w:val="single" w:sz="4" w:space="0" w:color="F8C4D7" w:themeColor="accent3"/>
        <w:bottom w:val="single" w:sz="4" w:space="0" w:color="F8C4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Borders>
        <w:top w:val="single" w:sz="4" w:space="0" w:color="FCEA10" w:themeColor="accent4"/>
        <w:bottom w:val="single" w:sz="4" w:space="0" w:color="FCEA1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bottom w:val="single" w:sz="8" w:space="0" w:color="0F334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bottom w:val="single" w:sz="8" w:space="0" w:color="E5D8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bottom w:val="single" w:sz="8" w:space="0" w:color="F8C4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bottom w:val="single" w:sz="8" w:space="0" w:color="FCEA1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B263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ba\AppData\Roaming\Microsoft\Templates\Organic%20shap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a1aa4-7e6c-423b-9606-4f50e0ce96e5" xsi:nil="true"/>
    <lcf76f155ced4ddcb4097134ff3c332f xmlns="c46d143d-c85e-42e9-b1a6-928396071a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F887AE5973344AC53B5236A44DDB9" ma:contentTypeVersion="10" ma:contentTypeDescription="Create a new document." ma:contentTypeScope="" ma:versionID="04c9439bc47c3caca0d64b98a130083c">
  <xsd:schema xmlns:xsd="http://www.w3.org/2001/XMLSchema" xmlns:xs="http://www.w3.org/2001/XMLSchema" xmlns:p="http://schemas.microsoft.com/office/2006/metadata/properties" xmlns:ns2="c46d143d-c85e-42e9-b1a6-928396071a88" xmlns:ns3="5c5a1aa4-7e6c-423b-9606-4f50e0ce96e5" targetNamespace="http://schemas.microsoft.com/office/2006/metadata/properties" ma:root="true" ma:fieldsID="4d2876b1c40157248062f9f41188cd2e" ns2:_="" ns3:_="">
    <xsd:import namespace="c46d143d-c85e-42e9-b1a6-928396071a88"/>
    <xsd:import namespace="5c5a1aa4-7e6c-423b-9606-4f50e0ce9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143d-c85e-42e9-b1a6-92839607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98a0e1-af12-4ef9-8db6-40e84c81d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1aa4-7e6c-423b-9606-4f50e0ce9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c52755-61b9-4f9e-976e-43b90e7743f8}" ma:internalName="TaxCatchAll" ma:showField="CatchAllData" ma:web="5c5a1aa4-7e6c-423b-9606-4f50e0ce9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788B9-FD30-4ABC-B3E8-7F91FAD66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E803B-26EA-40FF-870A-D0EF6A32464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46d143d-c85e-42e9-b1a6-928396071a88"/>
    <ds:schemaRef ds:uri="http://schemas.microsoft.com/office/infopath/2007/PartnerControls"/>
    <ds:schemaRef ds:uri="5c5a1aa4-7e6c-423b-9606-4f50e0ce96e5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374A5-BB46-407B-905F-AE293D6A2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d143d-c85e-42e9-b1a6-928396071a88"/>
    <ds:schemaRef ds:uri="5c5a1aa4-7e6c-423b-9606-4f50e0ce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Organic shapes letterhead</Template>
  <TotalTime>13</TotalTime>
  <Pages>1</Pages>
  <Words>84</Words>
  <Characters>422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Hervey Bay netball Association Secrertary</dc:creator>
  <cp:lastModifiedBy>Paula Toonen</cp:lastModifiedBy>
  <cp:revision>15</cp:revision>
  <dcterms:created xsi:type="dcterms:W3CDTF">2025-10-20T05:44:00Z</dcterms:created>
  <dcterms:modified xsi:type="dcterms:W3CDTF">2025-10-20T05:57:00Z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0x0101001FDF887AE5973344AC53B5236A44DDB9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